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F9" w:rsidRDefault="003C56F9">
      <w:pPr>
        <w:spacing w:after="0" w:line="408" w:lineRule="exact"/>
        <w:ind w:left="120"/>
        <w:jc w:val="center"/>
        <w:rPr>
          <w:rFonts w:ascii="Times New Roman" w:hAnsi="Times New Roman"/>
          <w:b/>
          <w:color w:val="000000"/>
          <w:sz w:val="28"/>
          <w:lang w:val="ru-RU"/>
        </w:rPr>
      </w:pPr>
    </w:p>
    <w:p w:rsidR="003C56F9" w:rsidRDefault="003C56F9">
      <w:pPr>
        <w:spacing w:after="0" w:line="408" w:lineRule="exact"/>
        <w:ind w:left="120"/>
        <w:jc w:val="center"/>
        <w:rPr>
          <w:rFonts w:ascii="Times New Roman" w:hAnsi="Times New Roman"/>
          <w:b/>
          <w:color w:val="000000"/>
          <w:sz w:val="28"/>
          <w:lang w:val="ru-RU"/>
        </w:rPr>
      </w:pPr>
    </w:p>
    <w:p w:rsidR="00A449E4" w:rsidRDefault="00A449E4" w:rsidP="00A449E4">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A449E4" w:rsidRDefault="00A449E4" w:rsidP="00A449E4">
      <w:pPr>
        <w:spacing w:after="0" w:line="408" w:lineRule="auto"/>
        <w:ind w:left="120"/>
        <w:jc w:val="center"/>
        <w:rPr>
          <w:lang w:val="ru-RU"/>
        </w:rPr>
      </w:pPr>
      <w:bookmarkStart w:id="0" w:name="0ff8209f-a031-4e38-b2e9-77222347598e"/>
      <w:r>
        <w:rPr>
          <w:rFonts w:ascii="Times New Roman" w:hAnsi="Times New Roman"/>
          <w:b/>
          <w:color w:val="000000"/>
          <w:sz w:val="28"/>
          <w:lang w:val="ru-RU"/>
        </w:rPr>
        <w:t>Министерство образования Республики Мордовия</w:t>
      </w:r>
      <w:bookmarkEnd w:id="0"/>
      <w:r>
        <w:rPr>
          <w:rFonts w:ascii="Times New Roman" w:hAnsi="Times New Roman"/>
          <w:b/>
          <w:color w:val="000000"/>
          <w:sz w:val="28"/>
          <w:lang w:val="ru-RU"/>
        </w:rPr>
        <w:t xml:space="preserve"> </w:t>
      </w:r>
    </w:p>
    <w:p w:rsidR="00A449E4" w:rsidRDefault="00A449E4" w:rsidP="00A449E4">
      <w:pPr>
        <w:spacing w:after="0" w:line="408" w:lineRule="auto"/>
        <w:ind w:left="120"/>
        <w:jc w:val="center"/>
        <w:rPr>
          <w:lang w:val="ru-RU"/>
        </w:rPr>
      </w:pPr>
      <w:r>
        <w:rPr>
          <w:rFonts w:ascii="Times New Roman" w:hAnsi="Times New Roman"/>
          <w:b/>
          <w:color w:val="000000"/>
          <w:sz w:val="28"/>
          <w:lang w:val="ru-RU"/>
        </w:rPr>
        <w:t>Администрация Дубенского муниципального района</w:t>
      </w:r>
      <w:bookmarkStart w:id="1" w:name="faacd0a8-d455-4eb1-b068-cbe4889abc92"/>
      <w:bookmarkEnd w:id="1"/>
    </w:p>
    <w:p w:rsidR="00A449E4" w:rsidRDefault="00A449E4" w:rsidP="00A449E4">
      <w:pPr>
        <w:spacing w:after="0" w:line="408" w:lineRule="auto"/>
        <w:ind w:left="120"/>
        <w:jc w:val="center"/>
        <w:rPr>
          <w:lang w:val="ru-RU"/>
        </w:rPr>
      </w:pPr>
      <w:r>
        <w:rPr>
          <w:rFonts w:ascii="Times New Roman" w:hAnsi="Times New Roman"/>
          <w:b/>
          <w:color w:val="000000"/>
          <w:sz w:val="28"/>
          <w:lang w:val="ru-RU"/>
        </w:rPr>
        <w:t>МБОУ "Красинская СОШ"</w:t>
      </w:r>
    </w:p>
    <w:p w:rsidR="00A449E4" w:rsidRDefault="00A449E4" w:rsidP="00A449E4">
      <w:pPr>
        <w:spacing w:after="0"/>
        <w:ind w:left="120"/>
        <w:rPr>
          <w:lang w:val="ru-RU"/>
        </w:rPr>
      </w:pPr>
    </w:p>
    <w:p w:rsidR="00A449E4" w:rsidRDefault="00A449E4" w:rsidP="00A449E4">
      <w:pPr>
        <w:spacing w:after="0"/>
        <w:ind w:left="120"/>
        <w:rPr>
          <w:lang w:val="ru-RU"/>
        </w:rPr>
      </w:pPr>
    </w:p>
    <w:p w:rsidR="00A449E4" w:rsidRDefault="00A449E4" w:rsidP="00A449E4">
      <w:pPr>
        <w:spacing w:after="0"/>
        <w:ind w:left="120"/>
        <w:rPr>
          <w:lang w:val="ru-RU"/>
        </w:rPr>
      </w:pPr>
    </w:p>
    <w:p w:rsidR="00A449E4" w:rsidRDefault="00A449E4" w:rsidP="00A449E4">
      <w:pPr>
        <w:spacing w:after="0"/>
        <w:ind w:left="120"/>
        <w:rPr>
          <w:rFonts w:ascii="Times New Roman" w:eastAsia="Times New Roman" w:hAnsi="Times New Roman"/>
          <w:color w:val="000000"/>
          <w:sz w:val="28"/>
          <w:szCs w:val="28"/>
          <w:lang w:val="ru-RU"/>
        </w:rPr>
      </w:pPr>
    </w:p>
    <w:p w:rsidR="00A449E4" w:rsidRDefault="00A449E4" w:rsidP="00A449E4">
      <w:pPr>
        <w:spacing w:after="0"/>
        <w:ind w:left="120"/>
        <w:rPr>
          <w:lang w:val="ru-RU"/>
        </w:rPr>
      </w:pPr>
    </w:p>
    <w:p w:rsidR="00A449E4" w:rsidRDefault="00A449E4" w:rsidP="00A449E4">
      <w:pPr>
        <w:spacing w:after="0"/>
        <w:ind w:left="120"/>
        <w:rPr>
          <w:lang w:val="ru-RU"/>
        </w:rPr>
      </w:pPr>
    </w:p>
    <w:p w:rsidR="00A449E4" w:rsidRDefault="00A449E4" w:rsidP="00A449E4">
      <w:pPr>
        <w:spacing w:after="0"/>
        <w:ind w:left="120"/>
        <w:rPr>
          <w:lang w:val="ru-RU"/>
        </w:rPr>
      </w:pPr>
    </w:p>
    <w:p w:rsidR="00A449E4" w:rsidRDefault="00A449E4" w:rsidP="00A449E4">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ВЫПИСКА ИЗ ООО</w:t>
      </w:r>
    </w:p>
    <w:p w:rsidR="00A449E4" w:rsidRDefault="00A449E4" w:rsidP="00A449E4">
      <w:pPr>
        <w:spacing w:after="0"/>
        <w:ind w:left="120"/>
        <w:rPr>
          <w:lang w:val="ru-RU"/>
        </w:rPr>
      </w:pPr>
    </w:p>
    <w:p w:rsidR="00A449E4" w:rsidRDefault="00A449E4" w:rsidP="00A449E4">
      <w:pPr>
        <w:spacing w:after="0" w:line="408" w:lineRule="auto"/>
        <w:ind w:left="120"/>
        <w:jc w:val="center"/>
        <w:rPr>
          <w:lang w:val="ru-RU"/>
        </w:rPr>
      </w:pPr>
      <w:r>
        <w:rPr>
          <w:rFonts w:ascii="Times New Roman" w:hAnsi="Times New Roman"/>
          <w:b/>
          <w:color w:val="000000"/>
          <w:sz w:val="28"/>
          <w:lang w:val="ru-RU"/>
        </w:rPr>
        <w:t>РАБОЧЕЙ ПРОГРАММЫ</w:t>
      </w:r>
    </w:p>
    <w:p w:rsidR="00251BF6" w:rsidRPr="00E11832" w:rsidRDefault="00A449E4" w:rsidP="00A449E4">
      <w:pPr>
        <w:spacing w:after="0" w:line="408" w:lineRule="exact"/>
        <w:ind w:left="120"/>
        <w:jc w:val="center"/>
        <w:rPr>
          <w:lang w:val="ru-RU"/>
        </w:rPr>
      </w:pPr>
      <w:r w:rsidRPr="00E11832">
        <w:rPr>
          <w:rFonts w:ascii="Times New Roman" w:hAnsi="Times New Roman"/>
          <w:color w:val="000000"/>
          <w:sz w:val="28"/>
          <w:lang w:val="ru-RU"/>
        </w:rPr>
        <w:t xml:space="preserve"> </w:t>
      </w:r>
      <w:bookmarkStart w:id="2" w:name="_GoBack"/>
      <w:bookmarkEnd w:id="2"/>
      <w:r w:rsidR="00E11832" w:rsidRPr="00E11832">
        <w:rPr>
          <w:rFonts w:ascii="Times New Roman" w:hAnsi="Times New Roman"/>
          <w:color w:val="000000"/>
          <w:sz w:val="28"/>
          <w:lang w:val="ru-RU"/>
        </w:rPr>
        <w:t>(</w:t>
      </w:r>
      <w:r w:rsidR="00E11832">
        <w:rPr>
          <w:rFonts w:ascii="Times New Roman" w:hAnsi="Times New Roman"/>
          <w:color w:val="000000"/>
          <w:sz w:val="28"/>
        </w:rPr>
        <w:t>ID</w:t>
      </w:r>
      <w:r w:rsidR="00E11832" w:rsidRPr="00E11832">
        <w:rPr>
          <w:rFonts w:ascii="Times New Roman" w:hAnsi="Times New Roman"/>
          <w:color w:val="000000"/>
          <w:sz w:val="28"/>
          <w:lang w:val="ru-RU"/>
        </w:rPr>
        <w:t xml:space="preserve"> 5216947)</w:t>
      </w:r>
    </w:p>
    <w:p w:rsidR="00251BF6" w:rsidRPr="00E11832" w:rsidRDefault="00251BF6">
      <w:pPr>
        <w:spacing w:after="0"/>
        <w:ind w:left="120"/>
        <w:jc w:val="center"/>
        <w:rPr>
          <w:lang w:val="ru-RU"/>
        </w:rPr>
      </w:pPr>
    </w:p>
    <w:p w:rsidR="00251BF6" w:rsidRPr="00E11832" w:rsidRDefault="00E11832">
      <w:pPr>
        <w:spacing w:after="0" w:line="408" w:lineRule="exact"/>
        <w:ind w:left="120"/>
        <w:jc w:val="center"/>
        <w:rPr>
          <w:lang w:val="ru-RU"/>
        </w:rPr>
      </w:pPr>
      <w:r w:rsidRPr="00E11832">
        <w:rPr>
          <w:rFonts w:ascii="Times New Roman" w:hAnsi="Times New Roman"/>
          <w:b/>
          <w:color w:val="000000"/>
          <w:sz w:val="28"/>
          <w:lang w:val="ru-RU"/>
        </w:rPr>
        <w:t>учебного предмета «Основы безопасности и защиты Родины»</w:t>
      </w:r>
    </w:p>
    <w:p w:rsidR="00251BF6" w:rsidRPr="00E11832" w:rsidRDefault="00E11832">
      <w:pPr>
        <w:spacing w:after="0" w:line="408" w:lineRule="exact"/>
        <w:ind w:left="120"/>
        <w:jc w:val="center"/>
        <w:rPr>
          <w:lang w:val="ru-RU"/>
        </w:rPr>
      </w:pPr>
      <w:r w:rsidRPr="00E11832">
        <w:rPr>
          <w:rFonts w:ascii="Times New Roman" w:hAnsi="Times New Roman"/>
          <w:color w:val="000000"/>
          <w:sz w:val="28"/>
          <w:lang w:val="ru-RU"/>
        </w:rPr>
        <w:t xml:space="preserve">для обучающихся 8-9 классов </w:t>
      </w:r>
    </w:p>
    <w:p w:rsidR="00251BF6" w:rsidRPr="00E11832" w:rsidRDefault="00251BF6">
      <w:pPr>
        <w:spacing w:after="0"/>
        <w:ind w:left="120"/>
        <w:jc w:val="center"/>
        <w:rPr>
          <w:lang w:val="ru-RU"/>
        </w:rPr>
      </w:pPr>
    </w:p>
    <w:p w:rsidR="00251BF6" w:rsidRPr="00E11832" w:rsidRDefault="00251BF6">
      <w:pPr>
        <w:spacing w:after="0"/>
        <w:ind w:left="120"/>
        <w:jc w:val="center"/>
        <w:rPr>
          <w:lang w:val="ru-RU"/>
        </w:rPr>
      </w:pPr>
    </w:p>
    <w:p w:rsidR="00251BF6" w:rsidRPr="00E11832" w:rsidRDefault="00251BF6">
      <w:pPr>
        <w:spacing w:after="0"/>
        <w:ind w:left="120"/>
        <w:jc w:val="center"/>
        <w:rPr>
          <w:lang w:val="ru-RU"/>
        </w:rPr>
      </w:pPr>
    </w:p>
    <w:p w:rsidR="00251BF6" w:rsidRPr="00E11832" w:rsidRDefault="00251BF6">
      <w:pPr>
        <w:spacing w:after="0"/>
        <w:ind w:left="120"/>
        <w:jc w:val="center"/>
        <w:rPr>
          <w:lang w:val="ru-RU"/>
        </w:rPr>
      </w:pPr>
    </w:p>
    <w:p w:rsidR="00251BF6" w:rsidRPr="00E11832" w:rsidRDefault="00251BF6">
      <w:pPr>
        <w:spacing w:after="0"/>
        <w:ind w:left="120"/>
        <w:jc w:val="center"/>
        <w:rPr>
          <w:lang w:val="ru-RU"/>
        </w:rPr>
      </w:pPr>
    </w:p>
    <w:p w:rsidR="00251BF6" w:rsidRPr="00E11832" w:rsidRDefault="00251BF6">
      <w:pPr>
        <w:spacing w:after="0"/>
        <w:ind w:left="120"/>
        <w:jc w:val="center"/>
        <w:rPr>
          <w:lang w:val="ru-RU"/>
        </w:rPr>
      </w:pPr>
    </w:p>
    <w:p w:rsidR="00251BF6" w:rsidRPr="00E11832" w:rsidRDefault="00251BF6">
      <w:pPr>
        <w:spacing w:after="0"/>
        <w:ind w:left="120"/>
        <w:jc w:val="center"/>
        <w:rPr>
          <w:lang w:val="ru-RU"/>
        </w:rPr>
      </w:pPr>
    </w:p>
    <w:p w:rsidR="00251BF6" w:rsidRPr="00E11832" w:rsidRDefault="00251BF6">
      <w:pPr>
        <w:spacing w:after="0"/>
        <w:ind w:left="120"/>
        <w:jc w:val="center"/>
        <w:rPr>
          <w:lang w:val="ru-RU"/>
        </w:rPr>
      </w:pPr>
    </w:p>
    <w:p w:rsidR="00251BF6" w:rsidRPr="00E11832" w:rsidRDefault="00251BF6">
      <w:pPr>
        <w:spacing w:after="0"/>
        <w:ind w:left="120"/>
        <w:jc w:val="center"/>
        <w:rPr>
          <w:lang w:val="ru-RU"/>
        </w:rPr>
      </w:pPr>
    </w:p>
    <w:p w:rsidR="00251BF6" w:rsidRPr="00E11832" w:rsidRDefault="00251BF6">
      <w:pPr>
        <w:spacing w:after="0"/>
        <w:ind w:left="120"/>
        <w:jc w:val="center"/>
        <w:rPr>
          <w:lang w:val="ru-RU"/>
        </w:rPr>
      </w:pPr>
    </w:p>
    <w:p w:rsidR="00251BF6" w:rsidRPr="00E11832" w:rsidRDefault="00251BF6">
      <w:pPr>
        <w:spacing w:after="0"/>
        <w:ind w:left="120"/>
        <w:jc w:val="center"/>
        <w:rPr>
          <w:lang w:val="ru-RU"/>
        </w:rPr>
      </w:pPr>
    </w:p>
    <w:p w:rsidR="00251BF6" w:rsidRPr="00E11832" w:rsidRDefault="00251BF6">
      <w:pPr>
        <w:spacing w:after="0"/>
        <w:ind w:left="120"/>
        <w:jc w:val="center"/>
        <w:rPr>
          <w:lang w:val="ru-RU"/>
        </w:rPr>
      </w:pPr>
    </w:p>
    <w:p w:rsidR="00251BF6" w:rsidRPr="00E11832" w:rsidRDefault="00E11832">
      <w:pPr>
        <w:spacing w:after="0"/>
        <w:ind w:left="120"/>
        <w:jc w:val="center"/>
        <w:rPr>
          <w:lang w:val="ru-RU"/>
        </w:rPr>
      </w:pPr>
      <w:bookmarkStart w:id="3" w:name="1227e185-9fcf-41a3-b6e4-b2f387a36924"/>
      <w:r w:rsidRPr="00E11832">
        <w:rPr>
          <w:rFonts w:ascii="Times New Roman" w:hAnsi="Times New Roman"/>
          <w:b/>
          <w:color w:val="000000"/>
          <w:sz w:val="28"/>
          <w:lang w:val="ru-RU"/>
        </w:rPr>
        <w:t xml:space="preserve">с. Красино </w:t>
      </w:r>
      <w:bookmarkStart w:id="4" w:name="f668af2c-a8ef-4743-8dd2-7525a6af0415"/>
      <w:bookmarkEnd w:id="3"/>
      <w:r w:rsidRPr="00E11832">
        <w:rPr>
          <w:rFonts w:ascii="Times New Roman" w:hAnsi="Times New Roman"/>
          <w:b/>
          <w:color w:val="000000"/>
          <w:sz w:val="28"/>
          <w:lang w:val="ru-RU"/>
        </w:rPr>
        <w:t>2024г.</w:t>
      </w:r>
      <w:bookmarkEnd w:id="4"/>
    </w:p>
    <w:p w:rsidR="00251BF6" w:rsidRPr="00E11832" w:rsidRDefault="00251BF6">
      <w:pPr>
        <w:spacing w:after="0"/>
        <w:ind w:left="120"/>
        <w:rPr>
          <w:lang w:val="ru-RU"/>
        </w:rPr>
        <w:sectPr w:rsidR="00251BF6" w:rsidRPr="00E11832" w:rsidSect="003C56F9">
          <w:pgSz w:w="11906" w:h="16383"/>
          <w:pgMar w:top="567" w:right="1440" w:bottom="426" w:left="1440" w:header="0" w:footer="0" w:gutter="0"/>
          <w:cols w:space="720"/>
          <w:formProt w:val="0"/>
          <w:docGrid w:linePitch="100" w:charSpace="4096"/>
        </w:sectPr>
      </w:pPr>
      <w:bookmarkStart w:id="5" w:name="block-396637551"/>
      <w:bookmarkEnd w:id="5"/>
    </w:p>
    <w:p w:rsidR="00251BF6" w:rsidRPr="00E11832" w:rsidRDefault="00E11832">
      <w:pPr>
        <w:spacing w:after="0" w:line="264" w:lineRule="exact"/>
        <w:ind w:left="120"/>
        <w:jc w:val="both"/>
        <w:rPr>
          <w:sz w:val="24"/>
          <w:szCs w:val="24"/>
          <w:lang w:val="ru-RU"/>
        </w:rPr>
      </w:pPr>
      <w:bookmarkStart w:id="6" w:name="block-39663755"/>
      <w:bookmarkEnd w:id="6"/>
      <w:r w:rsidRPr="00E11832">
        <w:rPr>
          <w:rFonts w:ascii="Times New Roman" w:hAnsi="Times New Roman"/>
          <w:b/>
          <w:color w:val="000000"/>
          <w:sz w:val="24"/>
          <w:szCs w:val="24"/>
          <w:lang w:val="ru-RU"/>
        </w:rPr>
        <w:lastRenderedPageBreak/>
        <w:t>ПОЯСНИТЕЛЬНАЯ ЗАПИСКА</w:t>
      </w:r>
    </w:p>
    <w:p w:rsidR="00251BF6" w:rsidRPr="00E11832" w:rsidRDefault="00251BF6">
      <w:pPr>
        <w:spacing w:after="0" w:line="264" w:lineRule="exact"/>
        <w:ind w:left="120"/>
        <w:jc w:val="both"/>
        <w:rPr>
          <w:sz w:val="24"/>
          <w:szCs w:val="24"/>
          <w:lang w:val="ru-RU"/>
        </w:rPr>
      </w:pP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E11832">
        <w:rPr>
          <w:rFonts w:ascii="Times New Roman" w:hAnsi="Times New Roman"/>
          <w:color w:val="000000"/>
          <w:sz w:val="24"/>
          <w:szCs w:val="24"/>
          <w:lang w:val="ru-RU"/>
        </w:rPr>
        <w:t>обучающимися</w:t>
      </w:r>
      <w:proofErr w:type="gramEnd"/>
      <w:r w:rsidRPr="00E11832">
        <w:rPr>
          <w:rFonts w:ascii="Times New Roman" w:hAnsi="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Программа ОБЗР обеспечивает:</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 xml:space="preserve">ясное понимание </w:t>
      </w:r>
      <w:proofErr w:type="gramStart"/>
      <w:r w:rsidRPr="00E11832">
        <w:rPr>
          <w:rFonts w:ascii="Times New Roman" w:hAnsi="Times New Roman"/>
          <w:color w:val="000000"/>
          <w:sz w:val="24"/>
          <w:szCs w:val="24"/>
          <w:lang w:val="ru-RU"/>
        </w:rPr>
        <w:t>обучающимися</w:t>
      </w:r>
      <w:proofErr w:type="gramEnd"/>
      <w:r w:rsidRPr="00E11832">
        <w:rPr>
          <w:rFonts w:ascii="Times New Roman" w:hAnsi="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 xml:space="preserve">прочное усвоение </w:t>
      </w:r>
      <w:proofErr w:type="gramStart"/>
      <w:r w:rsidRPr="00E11832">
        <w:rPr>
          <w:rFonts w:ascii="Times New Roman" w:hAnsi="Times New Roman"/>
          <w:color w:val="000000"/>
          <w:sz w:val="24"/>
          <w:szCs w:val="24"/>
          <w:lang w:val="ru-RU"/>
        </w:rPr>
        <w:t>обучающимися</w:t>
      </w:r>
      <w:proofErr w:type="gramEnd"/>
      <w:r w:rsidRPr="00E11832">
        <w:rPr>
          <w:rFonts w:ascii="Times New Roman" w:hAnsi="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 xml:space="preserve">реализацию оптимального баланса межпредметных связей и их </w:t>
      </w:r>
      <w:proofErr w:type="gramStart"/>
      <w:r w:rsidRPr="00E11832">
        <w:rPr>
          <w:rFonts w:ascii="Times New Roman" w:hAnsi="Times New Roman"/>
          <w:color w:val="000000"/>
          <w:sz w:val="24"/>
          <w:szCs w:val="24"/>
          <w:lang w:val="ru-RU"/>
        </w:rPr>
        <w:t>разумное</w:t>
      </w:r>
      <w:proofErr w:type="gramEnd"/>
      <w:r w:rsidRPr="00E11832">
        <w:rPr>
          <w:rFonts w:ascii="Times New Roman" w:hAnsi="Times New Roman"/>
          <w:color w:val="000000"/>
          <w:sz w:val="24"/>
          <w:szCs w:val="24"/>
          <w:lang w:val="ru-RU"/>
        </w:rPr>
        <w:t xml:space="preserve"> взаимодополнение, способствующее формированию практических умений и навыков.</w:t>
      </w:r>
    </w:p>
    <w:p w:rsidR="00251BF6" w:rsidRPr="00E11832" w:rsidRDefault="00E11832">
      <w:pPr>
        <w:spacing w:after="0"/>
        <w:ind w:left="120"/>
        <w:jc w:val="both"/>
        <w:rPr>
          <w:sz w:val="24"/>
          <w:szCs w:val="24"/>
          <w:lang w:val="ru-RU"/>
        </w:rPr>
      </w:pPr>
      <w:r w:rsidRPr="00E11832">
        <w:rPr>
          <w:rFonts w:ascii="Times New Roman" w:hAnsi="Times New Roman"/>
          <w:b/>
          <w:color w:val="000000"/>
          <w:sz w:val="24"/>
          <w:szCs w:val="24"/>
          <w:lang w:val="ru-RU"/>
        </w:rPr>
        <w:t>ОБЩАЯ ХАРАКТЕРИСТИКА УЧЕБНОГО ПРЕДМЕТА «ОСНОВЫ БЕЗОПАСНОСТИ И ЗАЩИТЫ РОДИНЫ»</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модуль № 1 «Безопасное и устойчивое развитие личности, общества, государства»;</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модуль № 2 «Военная подготовка. Основы военных знаний»;</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модуль № 3 «Культура безопасности жизнедеятельности в современном обществе»;</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модуль № 4 «Безопасность в быту»;</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модуль № 5 «Безопасность на транспорте»;</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модуль № 6 «Безопасность в общественных местах»;</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модуль № 7 «Безопасность в природной среде»;</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модуль № 8 «Основы медицинских знаний. Оказание первой помощи»;</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модуль № 9 «Безопасность в социуме»;</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модуль № 10 «Безопасность в информационном пространстве»;</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модуль № 11 «Основы противодействия экстремизму и терроризму».</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lastRenderedPageBreak/>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51BF6" w:rsidRPr="00E11832" w:rsidRDefault="00251BF6">
      <w:pPr>
        <w:spacing w:after="0"/>
        <w:ind w:left="120"/>
        <w:rPr>
          <w:sz w:val="24"/>
          <w:szCs w:val="24"/>
          <w:lang w:val="ru-RU"/>
        </w:rPr>
      </w:pP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251BF6" w:rsidRPr="00E11832" w:rsidRDefault="00251BF6">
      <w:pPr>
        <w:spacing w:after="0" w:line="264" w:lineRule="exact"/>
        <w:ind w:left="120"/>
        <w:rPr>
          <w:sz w:val="24"/>
          <w:szCs w:val="24"/>
          <w:lang w:val="ru-RU"/>
        </w:rPr>
      </w:pP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E11832">
        <w:rPr>
          <w:rFonts w:ascii="Times New Roman" w:hAnsi="Times New Roman"/>
          <w:color w:val="000000"/>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E11832">
        <w:rPr>
          <w:rFonts w:ascii="Times New Roman" w:hAnsi="Times New Roman"/>
          <w:color w:val="000000"/>
          <w:sz w:val="24"/>
          <w:szCs w:val="24"/>
          <w:lang w:val="ru-RU"/>
        </w:rPr>
        <w:t xml:space="preserve"> постановлением Правительства Российской Федерации от 26 декабря 2017 г. № 1642.</w:t>
      </w:r>
    </w:p>
    <w:p w:rsidR="00251BF6" w:rsidRPr="00E11832" w:rsidRDefault="00251BF6">
      <w:pPr>
        <w:spacing w:after="0"/>
        <w:ind w:left="120"/>
        <w:rPr>
          <w:sz w:val="24"/>
          <w:szCs w:val="24"/>
          <w:lang w:val="ru-RU"/>
        </w:rPr>
      </w:pP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E11832">
        <w:rPr>
          <w:rFonts w:ascii="Times New Roman" w:hAnsi="Times New Roman"/>
          <w:color w:val="000000"/>
          <w:sz w:val="24"/>
          <w:szCs w:val="24"/>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51BF6" w:rsidRPr="00E11832" w:rsidRDefault="00E11832">
      <w:pPr>
        <w:spacing w:after="0" w:line="264" w:lineRule="exact"/>
        <w:ind w:firstLine="600"/>
        <w:jc w:val="both"/>
        <w:rPr>
          <w:sz w:val="24"/>
          <w:szCs w:val="24"/>
          <w:lang w:val="ru-RU"/>
        </w:rPr>
      </w:pPr>
      <w:proofErr w:type="gramStart"/>
      <w:r w:rsidRPr="00E11832">
        <w:rPr>
          <w:rFonts w:ascii="Times New Roman" w:hAnsi="Times New Roman"/>
          <w:color w:val="000000"/>
          <w:sz w:val="24"/>
          <w:szCs w:val="24"/>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w:t>
      </w:r>
      <w:proofErr w:type="gramEnd"/>
      <w:r w:rsidRPr="00E11832">
        <w:rPr>
          <w:rFonts w:ascii="Times New Roman" w:hAnsi="Times New Roman"/>
          <w:color w:val="000000"/>
          <w:sz w:val="24"/>
          <w:szCs w:val="24"/>
          <w:lang w:val="ru-RU"/>
        </w:rPr>
        <w:t xml:space="preserve"> Такой подход </w:t>
      </w:r>
      <w:r w:rsidRPr="00E11832">
        <w:rPr>
          <w:rFonts w:ascii="Times New Roman" w:hAnsi="Times New Roman"/>
          <w:color w:val="000000"/>
          <w:sz w:val="24"/>
          <w:szCs w:val="24"/>
          <w:lang w:val="ru-RU"/>
        </w:rPr>
        <w:lastRenderedPageBreak/>
        <w:t>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51BF6" w:rsidRPr="00E11832" w:rsidRDefault="00251BF6">
      <w:pPr>
        <w:spacing w:after="0" w:line="264" w:lineRule="exact"/>
        <w:ind w:left="120"/>
        <w:rPr>
          <w:sz w:val="24"/>
          <w:szCs w:val="24"/>
          <w:lang w:val="ru-RU"/>
        </w:rPr>
      </w:pPr>
    </w:p>
    <w:p w:rsidR="00251BF6" w:rsidRPr="00E11832" w:rsidRDefault="00251BF6">
      <w:pPr>
        <w:spacing w:after="0" w:line="264" w:lineRule="exact"/>
        <w:ind w:left="120"/>
        <w:rPr>
          <w:sz w:val="24"/>
          <w:szCs w:val="24"/>
          <w:lang w:val="ru-RU"/>
        </w:rPr>
      </w:pPr>
    </w:p>
    <w:p w:rsidR="00251BF6" w:rsidRPr="00E11832" w:rsidRDefault="00E11832">
      <w:pPr>
        <w:spacing w:after="0" w:line="264" w:lineRule="exact"/>
        <w:ind w:left="120"/>
        <w:jc w:val="both"/>
        <w:rPr>
          <w:sz w:val="24"/>
          <w:szCs w:val="24"/>
          <w:lang w:val="ru-RU"/>
        </w:rPr>
      </w:pPr>
      <w:r w:rsidRPr="00E11832">
        <w:rPr>
          <w:rFonts w:ascii="Times New Roman" w:hAnsi="Times New Roman"/>
          <w:b/>
          <w:color w:val="000000"/>
          <w:sz w:val="24"/>
          <w:szCs w:val="24"/>
          <w:lang w:val="ru-RU"/>
        </w:rPr>
        <w:t>ЦЕЛЬ ИЗУЧЕНИЯ УЧЕБНОГО ПРЕДМЕТА «ОСНОВЫ БЕЗОПАСНОСТИ И ЗАЩИТЫ РОДИНЫ»</w:t>
      </w:r>
    </w:p>
    <w:p w:rsidR="00251BF6" w:rsidRPr="00E11832" w:rsidRDefault="00251BF6">
      <w:pPr>
        <w:spacing w:after="0" w:line="48" w:lineRule="exact"/>
        <w:ind w:left="120"/>
        <w:jc w:val="both"/>
        <w:rPr>
          <w:sz w:val="24"/>
          <w:szCs w:val="24"/>
          <w:lang w:val="ru-RU"/>
        </w:rPr>
      </w:pP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 xml:space="preserve">Целью изучения ОБЗР на уровне основного общего образования является формирование у </w:t>
      </w:r>
      <w:proofErr w:type="gramStart"/>
      <w:r w:rsidRPr="00E11832">
        <w:rPr>
          <w:rFonts w:ascii="Times New Roman" w:hAnsi="Times New Roman"/>
          <w:color w:val="000000"/>
          <w:sz w:val="24"/>
          <w:szCs w:val="24"/>
          <w:lang w:val="ru-RU"/>
        </w:rPr>
        <w:t>обучающихся</w:t>
      </w:r>
      <w:proofErr w:type="gramEnd"/>
      <w:r w:rsidRPr="00E11832">
        <w:rPr>
          <w:rFonts w:ascii="Times New Roman" w:hAnsi="Times New Roman"/>
          <w:color w:val="000000"/>
          <w:sz w:val="24"/>
          <w:szCs w:val="24"/>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51BF6" w:rsidRPr="00E11832" w:rsidRDefault="00251BF6">
      <w:pPr>
        <w:spacing w:after="0" w:line="264" w:lineRule="exact"/>
        <w:ind w:left="120"/>
        <w:jc w:val="both"/>
        <w:rPr>
          <w:sz w:val="24"/>
          <w:szCs w:val="24"/>
          <w:lang w:val="ru-RU"/>
        </w:rPr>
      </w:pPr>
    </w:p>
    <w:p w:rsidR="00251BF6" w:rsidRPr="00E11832" w:rsidRDefault="00E11832">
      <w:pPr>
        <w:spacing w:after="0" w:line="264" w:lineRule="exact"/>
        <w:ind w:left="120"/>
        <w:jc w:val="both"/>
        <w:rPr>
          <w:sz w:val="24"/>
          <w:szCs w:val="24"/>
          <w:lang w:val="ru-RU"/>
        </w:rPr>
      </w:pPr>
      <w:r w:rsidRPr="00E11832">
        <w:rPr>
          <w:rFonts w:ascii="Times New Roman" w:hAnsi="Times New Roman"/>
          <w:b/>
          <w:color w:val="000000"/>
          <w:sz w:val="24"/>
          <w:szCs w:val="24"/>
          <w:lang w:val="ru-RU"/>
        </w:rPr>
        <w:t>МЕСТО ПРЕДМЕТА В УЧЕБНОМ ПЛАНЕ</w:t>
      </w:r>
    </w:p>
    <w:p w:rsidR="00251BF6" w:rsidRPr="00E11832" w:rsidRDefault="00E11832">
      <w:pPr>
        <w:spacing w:after="0"/>
        <w:ind w:firstLine="600"/>
        <w:jc w:val="both"/>
        <w:rPr>
          <w:sz w:val="24"/>
          <w:szCs w:val="24"/>
          <w:lang w:val="ru-RU"/>
        </w:rPr>
        <w:sectPr w:rsidR="00251BF6" w:rsidRPr="00E11832" w:rsidSect="00E11832">
          <w:pgSz w:w="11906" w:h="16383"/>
          <w:pgMar w:top="284" w:right="1440" w:bottom="426" w:left="1440" w:header="0" w:footer="0" w:gutter="0"/>
          <w:cols w:space="720"/>
          <w:formProt w:val="0"/>
          <w:docGrid w:linePitch="100" w:charSpace="4096"/>
        </w:sectPr>
      </w:pPr>
      <w:bookmarkStart w:id="7" w:name="block-396637521"/>
      <w:r w:rsidRPr="00E11832">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bookmarkStart w:id="8" w:name="block-39663752"/>
      <w:bookmarkEnd w:id="7"/>
    </w:p>
    <w:bookmarkEnd w:id="8"/>
    <w:p w:rsidR="00251BF6" w:rsidRPr="00E11832" w:rsidRDefault="00E11832">
      <w:pPr>
        <w:spacing w:after="0" w:line="264" w:lineRule="exact"/>
        <w:ind w:left="120"/>
        <w:jc w:val="both"/>
        <w:rPr>
          <w:sz w:val="24"/>
          <w:szCs w:val="24"/>
          <w:lang w:val="ru-RU"/>
        </w:rPr>
      </w:pPr>
      <w:r w:rsidRPr="00E11832">
        <w:rPr>
          <w:rFonts w:ascii="Times New Roman" w:hAnsi="Times New Roman"/>
          <w:b/>
          <w:color w:val="000000"/>
          <w:sz w:val="24"/>
          <w:szCs w:val="24"/>
          <w:lang w:val="ru-RU"/>
        </w:rPr>
        <w:lastRenderedPageBreak/>
        <w:t>СОДЕРЖАНИЕ УЧЕБНОГО ПРЕДМЕТА</w:t>
      </w:r>
    </w:p>
    <w:p w:rsidR="00251BF6" w:rsidRPr="00E11832" w:rsidRDefault="00251BF6">
      <w:pPr>
        <w:spacing w:after="0" w:line="120" w:lineRule="exact"/>
        <w:ind w:left="120"/>
        <w:jc w:val="both"/>
        <w:rPr>
          <w:sz w:val="24"/>
          <w:szCs w:val="24"/>
          <w:lang w:val="ru-RU"/>
        </w:rPr>
      </w:pPr>
    </w:p>
    <w:p w:rsidR="00251BF6" w:rsidRPr="00E11832" w:rsidRDefault="00E11832">
      <w:pPr>
        <w:spacing w:after="0"/>
        <w:ind w:left="120"/>
        <w:rPr>
          <w:sz w:val="24"/>
          <w:szCs w:val="24"/>
          <w:lang w:val="ru-RU"/>
        </w:rPr>
      </w:pPr>
      <w:r w:rsidRPr="00E11832">
        <w:rPr>
          <w:rFonts w:ascii="Times New Roman" w:hAnsi="Times New Roman"/>
          <w:b/>
          <w:color w:val="000000"/>
          <w:sz w:val="24"/>
          <w:szCs w:val="24"/>
          <w:lang w:val="ru-RU"/>
        </w:rPr>
        <w:t>Модуль № 1 «Безопасное и устойчивое развитие личности, общества, государства»: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история развития гражданской обороны;</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сигнал «Внимание всем!», порядок действий населения при его получении;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251BF6" w:rsidRPr="00E11832" w:rsidRDefault="00251BF6">
      <w:pPr>
        <w:spacing w:after="0" w:line="120" w:lineRule="exact"/>
        <w:ind w:left="120"/>
        <w:rPr>
          <w:sz w:val="24"/>
          <w:szCs w:val="24"/>
          <w:lang w:val="ru-RU"/>
        </w:rPr>
      </w:pPr>
    </w:p>
    <w:p w:rsidR="00251BF6" w:rsidRPr="00E11832" w:rsidRDefault="00E11832">
      <w:pPr>
        <w:spacing w:after="0" w:line="252" w:lineRule="exact"/>
        <w:ind w:left="120"/>
        <w:rPr>
          <w:sz w:val="24"/>
          <w:szCs w:val="24"/>
          <w:lang w:val="ru-RU"/>
        </w:rPr>
      </w:pPr>
      <w:r w:rsidRPr="00E11832">
        <w:rPr>
          <w:rFonts w:ascii="Times New Roman" w:hAnsi="Times New Roman"/>
          <w:b/>
          <w:color w:val="000000"/>
          <w:sz w:val="24"/>
          <w:szCs w:val="24"/>
          <w:lang w:val="ru-RU"/>
        </w:rPr>
        <w:t>Модуль № 2 «Военная подготовка. Основы военных знаний»:</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история возникновения и развития Вооруженных Сил Российской Федерации;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этапы становления современных Вооруженных Сил Российской Федерации;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основные направления подготовки к военной службе;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 xml:space="preserve">организационная структура Вооруженных Сил Российской Федерации; </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функции и основные задачи современных Вооруженных Сил Российской Федерации;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особенности видов и родов войск Вооруженных Сил Российской Федерации;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воинские символы современных Вооруженных Сил Российской Федерации;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история создания общевоинских уставов;</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этапы становления современных общевоинских уставов;</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сущность единоначалия;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командиры (начальники) и подчинённые;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lastRenderedPageBreak/>
        <w:t>старшие и младшие;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приказ (приказание), порядок его отдачи и выполнения;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воинские звания и военная форма одежды;</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воинская дисциплина, её сущность и значение;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обязанности военнослужащих по соблюдению требований воинской дисциплины;</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способы достижения воинской дисциплины;</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положения Строевого устава;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обязанности военнослужащих перед построением и в строю;</w:t>
      </w:r>
    </w:p>
    <w:p w:rsidR="00251BF6" w:rsidRPr="00E11832" w:rsidRDefault="00E11832">
      <w:pPr>
        <w:spacing w:after="0"/>
        <w:ind w:firstLine="600"/>
        <w:jc w:val="both"/>
        <w:rPr>
          <w:sz w:val="24"/>
          <w:szCs w:val="24"/>
          <w:lang w:val="ru-RU"/>
        </w:rPr>
      </w:pPr>
      <w:proofErr w:type="gramStart"/>
      <w:r w:rsidRPr="00E11832">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251BF6" w:rsidRPr="00E11832" w:rsidRDefault="00251BF6">
      <w:pPr>
        <w:spacing w:after="0" w:line="120" w:lineRule="exact"/>
        <w:ind w:left="120"/>
        <w:rPr>
          <w:sz w:val="24"/>
          <w:szCs w:val="24"/>
          <w:lang w:val="ru-RU"/>
        </w:rPr>
      </w:pPr>
    </w:p>
    <w:p w:rsidR="00251BF6" w:rsidRPr="00E11832" w:rsidRDefault="00E11832">
      <w:pPr>
        <w:spacing w:after="0"/>
        <w:ind w:left="120"/>
        <w:rPr>
          <w:sz w:val="24"/>
          <w:szCs w:val="24"/>
          <w:lang w:val="ru-RU"/>
        </w:rPr>
      </w:pPr>
      <w:r w:rsidRPr="00E11832">
        <w:rPr>
          <w:rFonts w:ascii="Times New Roman" w:hAnsi="Times New Roman"/>
          <w:b/>
          <w:color w:val="000000"/>
          <w:sz w:val="24"/>
          <w:szCs w:val="24"/>
          <w:lang w:val="ru-RU"/>
        </w:rPr>
        <w:t>Модуль № 3 «Культура безопасности жизнедеятельности в современном обществе»: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безопасность жизнедеятельности: ключевые понятия и значение для человека;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источники и факторы опасности, их классификация;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общие принципы безопасного поведения;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251BF6" w:rsidRPr="00E11832" w:rsidRDefault="00251BF6">
      <w:pPr>
        <w:spacing w:after="0" w:line="120" w:lineRule="exact"/>
        <w:ind w:left="120"/>
        <w:rPr>
          <w:sz w:val="24"/>
          <w:szCs w:val="24"/>
          <w:lang w:val="ru-RU"/>
        </w:rPr>
      </w:pPr>
    </w:p>
    <w:p w:rsidR="00251BF6" w:rsidRPr="00E11832" w:rsidRDefault="00E11832">
      <w:pPr>
        <w:spacing w:after="0"/>
        <w:ind w:left="120"/>
        <w:rPr>
          <w:sz w:val="24"/>
          <w:szCs w:val="24"/>
          <w:lang w:val="ru-RU"/>
        </w:rPr>
      </w:pPr>
      <w:r w:rsidRPr="00E11832">
        <w:rPr>
          <w:rFonts w:ascii="Times New Roman" w:hAnsi="Times New Roman"/>
          <w:b/>
          <w:color w:val="000000"/>
          <w:sz w:val="24"/>
          <w:szCs w:val="24"/>
          <w:lang w:val="ru-RU"/>
        </w:rPr>
        <w:t>Модуль № 4 «Безопасность в быту»:</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основные источники опасности в быту и их классификация;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защита прав потребителя, сроки годности и состав продуктов питания;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бытовые отравления и причины их возникновения;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признаки отравления, приёмы и правила оказания первой помощи;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комплектования и хранения домашней аптечки;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поведения в подъезде и лифте, а также при входе и выходе из них;</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пожар и факторы его развития;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первичные средства пожаротушения;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 xml:space="preserve">ситуации криминогенного характера; </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поведения с малознакомыми людьми;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классификация аварийных ситуаций на коммунальных системах жизнеобеспечения;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251BF6" w:rsidRPr="00E11832" w:rsidRDefault="00251BF6">
      <w:pPr>
        <w:spacing w:after="0"/>
        <w:ind w:left="120"/>
        <w:rPr>
          <w:sz w:val="24"/>
          <w:szCs w:val="24"/>
          <w:lang w:val="ru-RU"/>
        </w:rPr>
      </w:pPr>
    </w:p>
    <w:p w:rsidR="00251BF6" w:rsidRPr="00E11832" w:rsidRDefault="00E11832">
      <w:pPr>
        <w:spacing w:after="0"/>
        <w:ind w:left="120"/>
        <w:rPr>
          <w:sz w:val="24"/>
          <w:szCs w:val="24"/>
          <w:lang w:val="ru-RU"/>
        </w:rPr>
      </w:pPr>
      <w:r w:rsidRPr="00E11832">
        <w:rPr>
          <w:rFonts w:ascii="Times New Roman" w:hAnsi="Times New Roman"/>
          <w:b/>
          <w:color w:val="000000"/>
          <w:sz w:val="24"/>
          <w:szCs w:val="24"/>
          <w:lang w:val="ru-RU"/>
        </w:rPr>
        <w:t>Модуль № 5 «Безопасность на транспорте»: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 xml:space="preserve">правила дорожного движения и их значение; </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условия обеспечения безопасности участников дорожного движения;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дорожного движения и дорожные знаки для пешеходов;</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«дорожные ловушки» и правила их предупреждения; световозвращающие элементы и правила их применения;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дорожного движения для пассажиров;</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поведения пассажира мотоцикла;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дорожные знаки для водителя велосипеда, сигналы велосипедиста;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подготовки велосипеда к пользованию;</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дорожно-транспортные происшествия и причины их возникновения;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основные факторы риска возникновения дорожно-транспортных происшествий;</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порядок действий очевидца дорожно-транспортного происшествия;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порядок действий при пожаре на транспорте;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251BF6" w:rsidRPr="00E11832" w:rsidRDefault="00251BF6">
      <w:pPr>
        <w:spacing w:after="0" w:line="120" w:lineRule="exact"/>
        <w:ind w:left="120"/>
        <w:rPr>
          <w:sz w:val="24"/>
          <w:szCs w:val="24"/>
          <w:lang w:val="ru-RU"/>
        </w:rPr>
      </w:pPr>
    </w:p>
    <w:p w:rsidR="00251BF6" w:rsidRPr="00E11832" w:rsidRDefault="00E11832">
      <w:pPr>
        <w:spacing w:after="0"/>
        <w:ind w:left="120"/>
        <w:rPr>
          <w:sz w:val="24"/>
          <w:szCs w:val="24"/>
          <w:lang w:val="ru-RU"/>
        </w:rPr>
      </w:pPr>
      <w:r w:rsidRPr="00E11832">
        <w:rPr>
          <w:rFonts w:ascii="Times New Roman" w:hAnsi="Times New Roman"/>
          <w:b/>
          <w:color w:val="000000"/>
          <w:sz w:val="24"/>
          <w:szCs w:val="24"/>
          <w:lang w:val="ru-RU"/>
        </w:rPr>
        <w:t>Модуль № 6 «Безопасность в общественных местах»:</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вызова экстренных служб и порядок взаимодействия с ними;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массовые мероприятия и правила подготовки к ним;</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порядок действий при беспорядках в местах массового пребывания людей;</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порядок действий при попадании в толпу и давку;</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порядок действий при обнаружении угрозы возникновения пожара;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порядок действий при эвакуации из общественных мест и зданий;</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порядок действий при взаимодействии с правоохранительными органами.</w:t>
      </w:r>
    </w:p>
    <w:p w:rsidR="00251BF6" w:rsidRPr="00E11832" w:rsidRDefault="00251BF6">
      <w:pPr>
        <w:spacing w:after="0"/>
        <w:ind w:left="120"/>
        <w:rPr>
          <w:sz w:val="24"/>
          <w:szCs w:val="24"/>
          <w:lang w:val="ru-RU"/>
        </w:rPr>
      </w:pPr>
    </w:p>
    <w:p w:rsidR="00251BF6" w:rsidRPr="00E11832" w:rsidRDefault="00E11832">
      <w:pPr>
        <w:spacing w:after="0"/>
        <w:ind w:left="120"/>
        <w:rPr>
          <w:sz w:val="24"/>
          <w:szCs w:val="24"/>
          <w:lang w:val="ru-RU"/>
        </w:rPr>
      </w:pPr>
      <w:r w:rsidRPr="00E11832">
        <w:rPr>
          <w:rFonts w:ascii="Times New Roman" w:hAnsi="Times New Roman"/>
          <w:b/>
          <w:color w:val="000000"/>
          <w:sz w:val="24"/>
          <w:szCs w:val="24"/>
          <w:lang w:val="ru-RU"/>
        </w:rPr>
        <w:t>Модуль № 7 «Безопасность в природной среде»: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природные чрезвычайные ситуации и их классификация;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lastRenderedPageBreak/>
        <w:t>порядок действий при автономном пребывании в природной среде;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ориентирования на местности, способы подачи сигналов бедствия;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безопасного поведения в горах;</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сели, их характеристики и опасности, порядок действий при попадании в зону селя;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оползни, их характеристики и опасности, порядок действий при начале оползня;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наводнения, их характеристики и опасности, порядок действий при наводнении;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грозы, их характеристики и опасности, порядок действий при попадании в грозу;</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251BF6" w:rsidRPr="00E11832" w:rsidRDefault="00251BF6">
      <w:pPr>
        <w:spacing w:after="0" w:line="120" w:lineRule="exact"/>
        <w:ind w:left="120"/>
        <w:rPr>
          <w:sz w:val="24"/>
          <w:szCs w:val="24"/>
          <w:lang w:val="ru-RU"/>
        </w:rPr>
      </w:pPr>
    </w:p>
    <w:p w:rsidR="00251BF6" w:rsidRPr="00E11832" w:rsidRDefault="00E11832">
      <w:pPr>
        <w:spacing w:after="0"/>
        <w:ind w:left="120"/>
        <w:rPr>
          <w:sz w:val="24"/>
          <w:szCs w:val="24"/>
          <w:lang w:val="ru-RU"/>
        </w:rPr>
      </w:pPr>
      <w:r w:rsidRPr="00E11832">
        <w:rPr>
          <w:rFonts w:ascii="Times New Roman" w:hAnsi="Times New Roman"/>
          <w:b/>
          <w:color w:val="000000"/>
          <w:sz w:val="24"/>
          <w:szCs w:val="24"/>
          <w:lang w:val="ru-RU"/>
        </w:rPr>
        <w:t>Модуль № 8 «Основы медицинских знаний. Оказание первой помощи»: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факторы, влияющие на здоровье человека, опасность вредных привычек;</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элементы здорового образа жизни, ответственность за сохранение здоровья;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понятие «инфекционные заболевания», причины их возникновения;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меры профилактики неинфекционных заболеваний и защиты от них;</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диспансеризация и её задачи;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понятия «психическое здоровье» и «психологическое благополучие»;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lastRenderedPageBreak/>
        <w:t>стресс и его влияние на человека, меры профилактики стресса, способы саморегуляции эмоциональных состояний;</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назначение и состав аптечки первой помощи;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251BF6" w:rsidRPr="00E11832" w:rsidRDefault="00251BF6">
      <w:pPr>
        <w:spacing w:after="0" w:line="120" w:lineRule="exact"/>
        <w:ind w:left="120"/>
        <w:rPr>
          <w:sz w:val="24"/>
          <w:szCs w:val="24"/>
          <w:lang w:val="ru-RU"/>
        </w:rPr>
      </w:pPr>
    </w:p>
    <w:p w:rsidR="00251BF6" w:rsidRPr="00E11832" w:rsidRDefault="00E11832">
      <w:pPr>
        <w:spacing w:after="0" w:line="264" w:lineRule="exact"/>
        <w:ind w:left="120"/>
        <w:rPr>
          <w:sz w:val="24"/>
          <w:szCs w:val="24"/>
          <w:lang w:val="ru-RU"/>
        </w:rPr>
      </w:pPr>
      <w:r w:rsidRPr="00E11832">
        <w:rPr>
          <w:rFonts w:ascii="Times New Roman" w:hAnsi="Times New Roman"/>
          <w:b/>
          <w:color w:val="000000"/>
          <w:sz w:val="24"/>
          <w:szCs w:val="24"/>
          <w:lang w:val="ru-RU"/>
        </w:rPr>
        <w:t>Модуль № 9 «Безопасность в социуме»: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общение и его значение для человека, способы эффективного общения;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понятие «конфликт» и стадии его развития, факторы и причины развития конфликта;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способ разрешения конфликта с помощью третьей стороны (медиатора);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опасные формы проявления конфликта: агрессия, домашнее насилие и буллинг;</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безопасной коммуникации с незнакомыми людьми.</w:t>
      </w:r>
    </w:p>
    <w:p w:rsidR="00251BF6" w:rsidRPr="00E11832" w:rsidRDefault="00251BF6">
      <w:pPr>
        <w:spacing w:after="0" w:line="120" w:lineRule="exact"/>
        <w:ind w:left="120"/>
        <w:rPr>
          <w:sz w:val="24"/>
          <w:szCs w:val="24"/>
          <w:lang w:val="ru-RU"/>
        </w:rPr>
      </w:pPr>
    </w:p>
    <w:p w:rsidR="00251BF6" w:rsidRPr="00E11832" w:rsidRDefault="00E11832">
      <w:pPr>
        <w:spacing w:after="0"/>
        <w:ind w:left="120"/>
        <w:rPr>
          <w:sz w:val="24"/>
          <w:szCs w:val="24"/>
          <w:lang w:val="ru-RU"/>
        </w:rPr>
      </w:pPr>
      <w:r w:rsidRPr="00E11832">
        <w:rPr>
          <w:rFonts w:ascii="Times New Roman" w:hAnsi="Times New Roman"/>
          <w:b/>
          <w:color w:val="000000"/>
          <w:sz w:val="24"/>
          <w:szCs w:val="24"/>
          <w:lang w:val="ru-RU"/>
        </w:rPr>
        <w:t>Модуль № 10 «Безопасность в информационном пространстве»: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риски и угрозы при использовании Интернета;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кибергигиены, необходимые для предупреждения возникновения опасных ситуаций в цифровой среде;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противоправные действия в Интернете;</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251BF6" w:rsidRDefault="00E11832">
      <w:pPr>
        <w:spacing w:after="0"/>
        <w:ind w:firstLine="600"/>
        <w:jc w:val="both"/>
        <w:rPr>
          <w:rFonts w:ascii="Times New Roman" w:hAnsi="Times New Roman"/>
          <w:color w:val="000000"/>
          <w:sz w:val="24"/>
          <w:szCs w:val="24"/>
          <w:lang w:val="ru-RU"/>
        </w:rPr>
      </w:pPr>
      <w:r w:rsidRPr="00E11832">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11832" w:rsidRPr="00E11832" w:rsidRDefault="00E11832">
      <w:pPr>
        <w:spacing w:after="0"/>
        <w:ind w:firstLine="600"/>
        <w:jc w:val="both"/>
        <w:rPr>
          <w:sz w:val="24"/>
          <w:szCs w:val="24"/>
          <w:lang w:val="ru-RU"/>
        </w:rPr>
      </w:pPr>
    </w:p>
    <w:p w:rsidR="00251BF6" w:rsidRPr="00E11832" w:rsidRDefault="00251BF6">
      <w:pPr>
        <w:spacing w:after="0"/>
        <w:ind w:left="120"/>
        <w:rPr>
          <w:sz w:val="24"/>
          <w:szCs w:val="24"/>
          <w:lang w:val="ru-RU"/>
        </w:rPr>
      </w:pPr>
    </w:p>
    <w:p w:rsidR="00251BF6" w:rsidRPr="00E11832" w:rsidRDefault="00E11832">
      <w:pPr>
        <w:spacing w:after="0"/>
        <w:ind w:left="120"/>
        <w:rPr>
          <w:sz w:val="24"/>
          <w:szCs w:val="24"/>
          <w:lang w:val="ru-RU"/>
        </w:rPr>
      </w:pPr>
      <w:r w:rsidRPr="00E11832">
        <w:rPr>
          <w:rFonts w:ascii="Times New Roman" w:hAnsi="Times New Roman"/>
          <w:b/>
          <w:color w:val="000000"/>
          <w:sz w:val="24"/>
          <w:szCs w:val="24"/>
          <w:lang w:val="ru-RU"/>
        </w:rPr>
        <w:lastRenderedPageBreak/>
        <w:t>Модуль № 11 «Основы противодействия экстремизму и терроризму»:</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251BF6" w:rsidRPr="00E11832" w:rsidRDefault="00E11832">
      <w:pPr>
        <w:spacing w:after="0"/>
        <w:ind w:firstLine="600"/>
        <w:jc w:val="both"/>
        <w:rPr>
          <w:sz w:val="24"/>
          <w:szCs w:val="24"/>
          <w:lang w:val="ru-RU"/>
        </w:rPr>
      </w:pPr>
      <w:r w:rsidRPr="00E11832">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251BF6" w:rsidRPr="00E11832" w:rsidRDefault="00E11832">
      <w:pPr>
        <w:spacing w:after="0"/>
        <w:ind w:firstLine="600"/>
        <w:jc w:val="both"/>
        <w:rPr>
          <w:sz w:val="24"/>
          <w:szCs w:val="24"/>
          <w:lang w:val="ru-RU"/>
        </w:rPr>
        <w:sectPr w:rsidR="00251BF6" w:rsidRPr="00E11832" w:rsidSect="00E11832">
          <w:pgSz w:w="11906" w:h="16383"/>
          <w:pgMar w:top="284" w:right="1440" w:bottom="284" w:left="1440" w:header="0" w:footer="0" w:gutter="0"/>
          <w:cols w:space="720"/>
          <w:formProt w:val="0"/>
          <w:docGrid w:linePitch="100" w:charSpace="4096"/>
        </w:sectPr>
      </w:pPr>
      <w:bookmarkStart w:id="9" w:name="block-396637531"/>
      <w:r w:rsidRPr="00E11832">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10" w:name="block-39663753"/>
      <w:bookmarkEnd w:id="9"/>
    </w:p>
    <w:bookmarkEnd w:id="10"/>
    <w:p w:rsidR="00251BF6" w:rsidRPr="00E11832" w:rsidRDefault="00251BF6">
      <w:pPr>
        <w:spacing w:after="0"/>
        <w:ind w:left="120"/>
        <w:rPr>
          <w:sz w:val="24"/>
          <w:szCs w:val="24"/>
          <w:lang w:val="ru-RU"/>
        </w:rPr>
      </w:pPr>
    </w:p>
    <w:p w:rsidR="00251BF6" w:rsidRPr="00E11832" w:rsidRDefault="00E11832" w:rsidP="00862426">
      <w:pPr>
        <w:spacing w:after="0" w:line="264" w:lineRule="exact"/>
        <w:jc w:val="both"/>
        <w:rPr>
          <w:sz w:val="24"/>
          <w:szCs w:val="24"/>
          <w:lang w:val="ru-RU"/>
        </w:rPr>
      </w:pPr>
      <w:r w:rsidRPr="00E11832">
        <w:rPr>
          <w:rFonts w:ascii="Times New Roman" w:hAnsi="Times New Roman"/>
          <w:b/>
          <w:color w:val="000000"/>
          <w:sz w:val="24"/>
          <w:szCs w:val="24"/>
          <w:lang w:val="ru-RU"/>
        </w:rPr>
        <w:t>ПЛАНИРУЕМЫЕ ОБРАЗОВАТЕЛЬНЫЕ РЕЗУЛЬТАТЫ</w:t>
      </w:r>
    </w:p>
    <w:p w:rsidR="00251BF6" w:rsidRPr="00E11832" w:rsidRDefault="00251BF6">
      <w:pPr>
        <w:spacing w:after="0" w:line="264" w:lineRule="exact"/>
        <w:ind w:left="120"/>
        <w:jc w:val="both"/>
        <w:rPr>
          <w:sz w:val="24"/>
          <w:szCs w:val="24"/>
          <w:lang w:val="ru-RU"/>
        </w:rPr>
      </w:pPr>
    </w:p>
    <w:p w:rsidR="00251BF6" w:rsidRPr="00E11832" w:rsidRDefault="00E11832">
      <w:pPr>
        <w:spacing w:after="0"/>
        <w:ind w:left="120"/>
        <w:jc w:val="both"/>
        <w:rPr>
          <w:sz w:val="24"/>
          <w:szCs w:val="24"/>
          <w:lang w:val="ru-RU"/>
        </w:rPr>
      </w:pPr>
      <w:r w:rsidRPr="00E11832">
        <w:rPr>
          <w:rFonts w:ascii="Times New Roman" w:hAnsi="Times New Roman"/>
          <w:b/>
          <w:color w:val="333333"/>
          <w:sz w:val="24"/>
          <w:szCs w:val="24"/>
          <w:lang w:val="ru-RU"/>
        </w:rPr>
        <w:t>ЛИЧНОСТНЫЕ РЕЗУЛЬТАТЫ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E11832">
        <w:rPr>
          <w:rFonts w:ascii="Times New Roman" w:hAnsi="Times New Roman"/>
          <w:color w:val="333333"/>
          <w:sz w:val="24"/>
          <w:szCs w:val="24"/>
          <w:lang w:val="ru-RU"/>
        </w:rPr>
        <w:t>выражаются</w:t>
      </w:r>
      <w:proofErr w:type="gramEnd"/>
      <w:r w:rsidRPr="00E11832">
        <w:rPr>
          <w:rFonts w:ascii="Times New Roman" w:hAnsi="Times New Roman"/>
          <w:color w:val="333333"/>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Личностные результаты изучения ОБЗР включают:</w:t>
      </w:r>
    </w:p>
    <w:p w:rsidR="00251BF6" w:rsidRPr="00E11832" w:rsidRDefault="00E11832">
      <w:pPr>
        <w:spacing w:after="0"/>
        <w:ind w:firstLine="600"/>
        <w:jc w:val="both"/>
        <w:rPr>
          <w:sz w:val="24"/>
          <w:szCs w:val="24"/>
          <w:lang w:val="ru-RU"/>
        </w:rPr>
      </w:pPr>
      <w:r w:rsidRPr="00E11832">
        <w:rPr>
          <w:rFonts w:ascii="Times New Roman" w:hAnsi="Times New Roman"/>
          <w:b/>
          <w:color w:val="333333"/>
          <w:sz w:val="24"/>
          <w:szCs w:val="24"/>
          <w:lang w:val="ru-RU"/>
        </w:rPr>
        <w:t>1) патриотическое воспитание: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2) гражданское воспитание: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неприятие любых форм экстремизма, дискриминации;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представление о способах противодействия коррупции;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готовность к участию в гуманитарной деятельности (волонтёрство, помощь людям, нуждающимся в ней);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3) духовно-нравственное воспитание: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lastRenderedPageBreak/>
        <w:t>ориентация на моральные ценности и нормы в ситуациях нравственного выбора;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4) эстетическое воспитание: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5) ценности научного познания: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E11832">
        <w:rPr>
          <w:rFonts w:ascii="Times New Roman" w:hAnsi="Times New Roman"/>
          <w:color w:val="333333"/>
          <w:sz w:val="24"/>
          <w:szCs w:val="24"/>
          <w:lang w:val="ru-RU"/>
        </w:rPr>
        <w:t>видов</w:t>
      </w:r>
      <w:proofErr w:type="gramEnd"/>
      <w:r w:rsidRPr="00E11832">
        <w:rPr>
          <w:rFonts w:ascii="Times New Roman" w:hAnsi="Times New Roman"/>
          <w:color w:val="333333"/>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6) физическое воспитание, формирование культуры здоровья и эмоционального благополучия: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осознание ценности жизни;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 xml:space="preserve">соблюдение правил безопасности, в том числе навыков безопасного поведения в </w:t>
      </w:r>
      <w:proofErr w:type="gramStart"/>
      <w:r w:rsidRPr="00E11832">
        <w:rPr>
          <w:rFonts w:ascii="Times New Roman" w:hAnsi="Times New Roman"/>
          <w:color w:val="333333"/>
          <w:sz w:val="24"/>
          <w:szCs w:val="24"/>
          <w:lang w:val="ru-RU"/>
        </w:rPr>
        <w:t>Интернет–среде</w:t>
      </w:r>
      <w:proofErr w:type="gramEnd"/>
      <w:r w:rsidRPr="00E11832">
        <w:rPr>
          <w:rFonts w:ascii="Times New Roman" w:hAnsi="Times New Roman"/>
          <w:color w:val="333333"/>
          <w:sz w:val="24"/>
          <w:szCs w:val="24"/>
          <w:lang w:val="ru-RU"/>
        </w:rPr>
        <w:t>;</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умение принимать себя и других людей, не осуждая;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сформированность навыка рефлексии, признание своего права на ошибку и такого же права другого человека;</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7) трудовое воспитание: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готовность адаптироваться в профессиональной среде;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уважение к труду и результатам трудовой деятельности;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8) экологическое воспитание: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51BF6" w:rsidRPr="00E11832" w:rsidRDefault="00251BF6">
      <w:pPr>
        <w:spacing w:after="0"/>
        <w:ind w:left="120"/>
        <w:jc w:val="both"/>
        <w:rPr>
          <w:sz w:val="24"/>
          <w:szCs w:val="24"/>
          <w:lang w:val="ru-RU"/>
        </w:rPr>
      </w:pPr>
    </w:p>
    <w:p w:rsidR="00251BF6" w:rsidRPr="00E11832" w:rsidRDefault="00E11832">
      <w:pPr>
        <w:spacing w:after="0"/>
        <w:ind w:left="120"/>
        <w:jc w:val="both"/>
        <w:rPr>
          <w:sz w:val="24"/>
          <w:szCs w:val="24"/>
          <w:lang w:val="ru-RU"/>
        </w:rPr>
      </w:pPr>
      <w:r w:rsidRPr="00E11832">
        <w:rPr>
          <w:rFonts w:ascii="Times New Roman" w:hAnsi="Times New Roman"/>
          <w:b/>
          <w:color w:val="333333"/>
          <w:sz w:val="24"/>
          <w:szCs w:val="24"/>
          <w:lang w:val="ru-RU"/>
        </w:rPr>
        <w:t>МЕТАПРЕДМЕТНЫЕ РЕЗУЛЬТАТЫ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Познавательные универсальные учебные действия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Базовые логические действия: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выявлять и характеризовать существенные признаки объектов (явлений);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предлагать критерии для выявления закономерностей и противоречий;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Базовые исследовательские действия: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Работа с информацией: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эффективно запоминать и систематизировать информацию;</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Коммуникативные универсальные учебные действия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Общение: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Регулятивные универсальные учебные действия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Самоорганизация: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Самоконтроль, эмоциональный интеллект:</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11832">
        <w:rPr>
          <w:rFonts w:ascii="Times New Roman" w:hAnsi="Times New Roman"/>
          <w:color w:val="333333"/>
          <w:sz w:val="24"/>
          <w:szCs w:val="24"/>
          <w:lang w:val="ru-RU"/>
        </w:rPr>
        <w:t>позитивное</w:t>
      </w:r>
      <w:proofErr w:type="gramEnd"/>
      <w:r w:rsidRPr="00E11832">
        <w:rPr>
          <w:rFonts w:ascii="Times New Roman" w:hAnsi="Times New Roman"/>
          <w:color w:val="333333"/>
          <w:sz w:val="24"/>
          <w:szCs w:val="24"/>
          <w:lang w:val="ru-RU"/>
        </w:rPr>
        <w:t xml:space="preserve"> в произошедшей ситуации;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оценивать соответствие результата цели и условиям;</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lastRenderedPageBreak/>
        <w:t>управлять собственными эмоциями и не поддаваться эмоциям других людей, выявлять и анализировать их причины;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Совместная деятельность:</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51BF6" w:rsidRPr="00E11832" w:rsidRDefault="00E11832">
      <w:pPr>
        <w:spacing w:after="0"/>
        <w:ind w:firstLine="600"/>
        <w:rPr>
          <w:sz w:val="24"/>
          <w:szCs w:val="24"/>
          <w:lang w:val="ru-RU"/>
        </w:rPr>
      </w:pPr>
      <w:bookmarkStart w:id="11" w:name="_Toc161857405"/>
      <w:bookmarkStart w:id="12" w:name="_Toc134720971"/>
      <w:bookmarkEnd w:id="11"/>
      <w:bookmarkEnd w:id="12"/>
      <w:r w:rsidRPr="00E11832">
        <w:rPr>
          <w:rFonts w:ascii="Times New Roman" w:hAnsi="Times New Roman"/>
          <w:b/>
          <w:color w:val="333333"/>
          <w:sz w:val="24"/>
          <w:szCs w:val="24"/>
          <w:lang w:val="ru-RU"/>
        </w:rPr>
        <w:t>ПРЕДМЕТНЫЕ РЕЗУЛЬТАТЫ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51BF6" w:rsidRPr="00E11832" w:rsidRDefault="00E11832">
      <w:pPr>
        <w:spacing w:after="0" w:line="264" w:lineRule="exact"/>
        <w:ind w:firstLine="600"/>
        <w:jc w:val="both"/>
        <w:rPr>
          <w:sz w:val="24"/>
          <w:szCs w:val="24"/>
          <w:lang w:val="ru-RU"/>
        </w:rPr>
      </w:pPr>
      <w:proofErr w:type="gramStart"/>
      <w:r w:rsidRPr="00E11832">
        <w:rPr>
          <w:rFonts w:ascii="Times New Roman" w:hAnsi="Times New Roman"/>
          <w:color w:val="333333"/>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Предметные результаты по ОБЗР должны обеспечивать:</w:t>
      </w:r>
    </w:p>
    <w:p w:rsidR="00251BF6" w:rsidRPr="00E11832" w:rsidRDefault="00E11832">
      <w:pPr>
        <w:numPr>
          <w:ilvl w:val="0"/>
          <w:numId w:val="1"/>
        </w:numPr>
        <w:spacing w:after="0" w:line="264" w:lineRule="exact"/>
        <w:jc w:val="both"/>
        <w:rPr>
          <w:sz w:val="24"/>
          <w:szCs w:val="24"/>
          <w:lang w:val="ru-RU"/>
        </w:rPr>
      </w:pPr>
      <w:r w:rsidRPr="00E11832">
        <w:rPr>
          <w:rFonts w:ascii="Times New Roman" w:hAnsi="Times New Roman"/>
          <w:color w:val="333333"/>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51BF6" w:rsidRPr="00E11832" w:rsidRDefault="00E11832">
      <w:pPr>
        <w:numPr>
          <w:ilvl w:val="0"/>
          <w:numId w:val="1"/>
        </w:numPr>
        <w:spacing w:after="0" w:line="264" w:lineRule="exact"/>
        <w:jc w:val="both"/>
        <w:rPr>
          <w:sz w:val="24"/>
          <w:szCs w:val="24"/>
          <w:lang w:val="ru-RU"/>
        </w:rPr>
      </w:pPr>
      <w:r w:rsidRPr="00E11832">
        <w:rPr>
          <w:rFonts w:ascii="Times New Roman" w:hAnsi="Times New Roman"/>
          <w:color w:val="333333"/>
          <w:sz w:val="24"/>
          <w:szCs w:val="24"/>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251BF6" w:rsidRPr="00E11832" w:rsidRDefault="00E11832">
      <w:pPr>
        <w:numPr>
          <w:ilvl w:val="0"/>
          <w:numId w:val="1"/>
        </w:numPr>
        <w:spacing w:after="0" w:line="264" w:lineRule="exact"/>
        <w:jc w:val="both"/>
        <w:rPr>
          <w:sz w:val="24"/>
          <w:szCs w:val="24"/>
          <w:lang w:val="ru-RU"/>
        </w:rPr>
      </w:pPr>
      <w:r w:rsidRPr="00E11832">
        <w:rPr>
          <w:rFonts w:ascii="Times New Roman" w:hAnsi="Times New Roman"/>
          <w:color w:val="333333"/>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51BF6" w:rsidRPr="00E11832" w:rsidRDefault="00E11832">
      <w:pPr>
        <w:numPr>
          <w:ilvl w:val="0"/>
          <w:numId w:val="1"/>
        </w:numPr>
        <w:spacing w:after="0" w:line="264" w:lineRule="exact"/>
        <w:jc w:val="both"/>
        <w:rPr>
          <w:sz w:val="24"/>
          <w:szCs w:val="24"/>
          <w:lang w:val="ru-RU"/>
        </w:rPr>
      </w:pPr>
      <w:r w:rsidRPr="00E11832">
        <w:rPr>
          <w:rFonts w:ascii="Times New Roman" w:hAnsi="Times New Roman"/>
          <w:color w:val="333333"/>
          <w:sz w:val="24"/>
          <w:szCs w:val="24"/>
          <w:lang w:val="ru-RU"/>
        </w:rPr>
        <w:t>сформированность представлений о назначении, боевых свойствах и общем устройстве стрелкового оружия;</w:t>
      </w:r>
    </w:p>
    <w:p w:rsidR="00251BF6" w:rsidRPr="00E11832" w:rsidRDefault="00E11832">
      <w:pPr>
        <w:numPr>
          <w:ilvl w:val="0"/>
          <w:numId w:val="1"/>
        </w:numPr>
        <w:spacing w:after="0" w:line="264" w:lineRule="exact"/>
        <w:jc w:val="both"/>
        <w:rPr>
          <w:sz w:val="24"/>
          <w:szCs w:val="24"/>
          <w:lang w:val="ru-RU"/>
        </w:rPr>
      </w:pPr>
      <w:r w:rsidRPr="00E11832">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51BF6" w:rsidRPr="00E11832" w:rsidRDefault="00E11832">
      <w:pPr>
        <w:numPr>
          <w:ilvl w:val="0"/>
          <w:numId w:val="1"/>
        </w:numPr>
        <w:spacing w:after="0" w:line="264" w:lineRule="exact"/>
        <w:jc w:val="both"/>
        <w:rPr>
          <w:sz w:val="24"/>
          <w:szCs w:val="24"/>
          <w:lang w:val="ru-RU"/>
        </w:rPr>
      </w:pPr>
      <w:r w:rsidRPr="00E11832">
        <w:rPr>
          <w:rFonts w:ascii="Times New Roman" w:hAnsi="Times New Roman"/>
          <w:color w:val="333333"/>
          <w:sz w:val="24"/>
          <w:szCs w:val="24"/>
          <w:lang w:val="ru-RU"/>
        </w:rPr>
        <w:t xml:space="preserve">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w:t>
      </w:r>
      <w:r w:rsidRPr="00E11832">
        <w:rPr>
          <w:rFonts w:ascii="Times New Roman" w:hAnsi="Times New Roman"/>
          <w:color w:val="333333"/>
          <w:sz w:val="24"/>
          <w:szCs w:val="24"/>
          <w:lang w:val="ru-RU"/>
        </w:rPr>
        <w:lastRenderedPageBreak/>
        <w:t>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51BF6" w:rsidRPr="00E11832" w:rsidRDefault="00E11832">
      <w:pPr>
        <w:numPr>
          <w:ilvl w:val="0"/>
          <w:numId w:val="1"/>
        </w:numPr>
        <w:spacing w:after="0" w:line="264" w:lineRule="exact"/>
        <w:jc w:val="both"/>
        <w:rPr>
          <w:sz w:val="24"/>
          <w:szCs w:val="24"/>
          <w:lang w:val="ru-RU"/>
        </w:rPr>
      </w:pPr>
      <w:r w:rsidRPr="00E11832">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51BF6" w:rsidRPr="00E11832" w:rsidRDefault="00E11832">
      <w:pPr>
        <w:numPr>
          <w:ilvl w:val="0"/>
          <w:numId w:val="1"/>
        </w:numPr>
        <w:spacing w:after="0" w:line="264" w:lineRule="exact"/>
        <w:jc w:val="both"/>
        <w:rPr>
          <w:sz w:val="24"/>
          <w:szCs w:val="24"/>
          <w:lang w:val="ru-RU"/>
        </w:rPr>
      </w:pPr>
      <w:r w:rsidRPr="00E11832">
        <w:rPr>
          <w:rFonts w:ascii="Times New Roman" w:hAnsi="Times New Roman"/>
          <w:color w:val="333333"/>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51BF6" w:rsidRPr="00E11832" w:rsidRDefault="00E11832">
      <w:pPr>
        <w:numPr>
          <w:ilvl w:val="0"/>
          <w:numId w:val="1"/>
        </w:numPr>
        <w:spacing w:after="0" w:line="264" w:lineRule="exact"/>
        <w:jc w:val="both"/>
        <w:rPr>
          <w:sz w:val="24"/>
          <w:szCs w:val="24"/>
          <w:lang w:val="ru-RU"/>
        </w:rPr>
      </w:pPr>
      <w:proofErr w:type="gramStart"/>
      <w:r w:rsidRPr="00E11832">
        <w:rPr>
          <w:rFonts w:ascii="Times New Roman" w:hAnsi="Times New Roman"/>
          <w:color w:val="333333"/>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251BF6" w:rsidRPr="00E11832" w:rsidRDefault="00E11832">
      <w:pPr>
        <w:numPr>
          <w:ilvl w:val="0"/>
          <w:numId w:val="1"/>
        </w:numPr>
        <w:spacing w:after="0" w:line="264" w:lineRule="exact"/>
        <w:jc w:val="both"/>
        <w:rPr>
          <w:sz w:val="24"/>
          <w:szCs w:val="24"/>
          <w:lang w:val="ru-RU"/>
        </w:rPr>
      </w:pPr>
      <w:r w:rsidRPr="00E11832">
        <w:rPr>
          <w:rFonts w:ascii="Times New Roman" w:hAnsi="Times New Roman"/>
          <w:color w:val="333333"/>
          <w:sz w:val="24"/>
          <w:szCs w:val="24"/>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251BF6" w:rsidRPr="00E11832" w:rsidRDefault="00E11832">
      <w:pPr>
        <w:numPr>
          <w:ilvl w:val="0"/>
          <w:numId w:val="1"/>
        </w:numPr>
        <w:spacing w:after="0" w:line="264" w:lineRule="exact"/>
        <w:jc w:val="both"/>
        <w:rPr>
          <w:sz w:val="24"/>
          <w:szCs w:val="24"/>
          <w:lang w:val="ru-RU"/>
        </w:rPr>
      </w:pPr>
      <w:r w:rsidRPr="00E11832">
        <w:rPr>
          <w:rFonts w:ascii="Times New Roman" w:hAnsi="Times New Roman"/>
          <w:color w:val="333333"/>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51BF6" w:rsidRPr="00E11832" w:rsidRDefault="00E11832">
      <w:pPr>
        <w:numPr>
          <w:ilvl w:val="0"/>
          <w:numId w:val="1"/>
        </w:numPr>
        <w:spacing w:after="0" w:line="264" w:lineRule="exact"/>
        <w:jc w:val="both"/>
        <w:rPr>
          <w:sz w:val="24"/>
          <w:szCs w:val="24"/>
          <w:lang w:val="ru-RU"/>
        </w:rPr>
      </w:pPr>
      <w:r w:rsidRPr="00E11832">
        <w:rPr>
          <w:rFonts w:ascii="Times New Roman" w:hAnsi="Times New Roman"/>
          <w:color w:val="333333"/>
          <w:sz w:val="24"/>
          <w:szCs w:val="24"/>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51BF6" w:rsidRPr="00E11832" w:rsidRDefault="00E11832">
      <w:pPr>
        <w:numPr>
          <w:ilvl w:val="0"/>
          <w:numId w:val="1"/>
        </w:numPr>
        <w:spacing w:after="0" w:line="264" w:lineRule="exact"/>
        <w:jc w:val="both"/>
        <w:rPr>
          <w:sz w:val="24"/>
          <w:szCs w:val="24"/>
          <w:lang w:val="ru-RU"/>
        </w:rPr>
      </w:pPr>
      <w:r w:rsidRPr="00E11832">
        <w:rPr>
          <w:rFonts w:ascii="Times New Roman" w:hAnsi="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51BF6" w:rsidRPr="00E11832" w:rsidRDefault="00E11832">
      <w:pPr>
        <w:numPr>
          <w:ilvl w:val="0"/>
          <w:numId w:val="1"/>
        </w:numPr>
        <w:spacing w:after="0" w:line="264" w:lineRule="exact"/>
        <w:jc w:val="both"/>
        <w:rPr>
          <w:sz w:val="24"/>
          <w:szCs w:val="24"/>
          <w:lang w:val="ru-RU"/>
        </w:rPr>
      </w:pPr>
      <w:r w:rsidRPr="00E11832">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51BF6" w:rsidRPr="00E11832" w:rsidRDefault="00E11832">
      <w:pPr>
        <w:spacing w:after="0"/>
        <w:ind w:firstLine="600"/>
        <w:jc w:val="both"/>
        <w:rPr>
          <w:sz w:val="24"/>
          <w:szCs w:val="24"/>
          <w:lang w:val="ru-RU"/>
        </w:rPr>
      </w:pPr>
      <w:r w:rsidRPr="00E11832">
        <w:rPr>
          <w:rFonts w:ascii="Times New Roman" w:hAnsi="Times New Roman"/>
          <w:b/>
          <w:color w:val="333333"/>
          <w:sz w:val="24"/>
          <w:szCs w:val="24"/>
          <w:lang w:val="ru-RU"/>
        </w:rPr>
        <w:t xml:space="preserve">8 КЛАСС </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объяснять значение Конституции Российской Федерации;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lastRenderedPageBreak/>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объяснять порядок действий населения при объявлении эвакуации;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современное состояние Вооружённых Сил Российской Федерации;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приводить примеры применения Вооружённых Сил Российской Федерациив борьбе с неонацизмом и международным терроризмом;</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понятия «воинская обязанность», «военная служба»;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содержание подготовки к службе в армии.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Предметные результаты по модулю № 2 «Военная подготовка. Основы военных знаний»: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владеть информацией о направлениях подготовки к военной службе;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понимать необходимость подготовки к военной службе по основным направлениям;</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понимать функции и задачи Вооруженных Сил Российской Федерации на современном этапе;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об основных образцах вооружения и военной техники;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классификации видов вооружения и военной техники;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современных элементах экипировки и бронезащиты военнослужащего;</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алгоритм надевания экипировки и средств бронезащиты;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основные характеристики стрелкового оружия и ручных гранат;</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понимать порядок отдачи приказа (приказания) и их выполнения;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различать воинские звания и образцы военной формы одежды;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воинской дисциплине, ее сущности и значении;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понимать принципы достижения воинской дисциплины;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уметь оценивать риски нарушения воинской дисциплины;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основные положения Строевого устава;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обязанности военнослужащего перед построением и в строю;</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строевые приёмы на месте без оружия;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выполнять строевые приёмы на месте без оружия.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значение безопасности жизнедеятельности для человека;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lastRenderedPageBreak/>
        <w:t>классифицировать и характеризовать источники опасности;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объяснять сходство и различия опасной и чрезвычайной ситуаций;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объяснять механизм перерастания повседневной ситуации в чрезвычайную ситуацию;</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приводить примеры различных угроз безопасности и характеризовать их;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и обосновывать правила поведения в опасных и чрезвычайных ситуациях.</w:t>
      </w:r>
    </w:p>
    <w:p w:rsidR="00251BF6" w:rsidRPr="00E11832" w:rsidRDefault="00E11832">
      <w:pPr>
        <w:spacing w:after="0"/>
        <w:ind w:firstLine="600"/>
        <w:jc w:val="both"/>
        <w:rPr>
          <w:sz w:val="24"/>
          <w:szCs w:val="24"/>
          <w:lang w:val="ru-RU"/>
        </w:rPr>
      </w:pPr>
      <w:r w:rsidRPr="00E11832">
        <w:rPr>
          <w:rFonts w:ascii="Times New Roman" w:hAnsi="Times New Roman"/>
          <w:b/>
          <w:color w:val="333333"/>
          <w:sz w:val="24"/>
          <w:szCs w:val="24"/>
          <w:lang w:val="ru-RU"/>
        </w:rPr>
        <w:t>Предметные результаты по модулю № 4 «Безопасность в быту»:</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объяснять особенности жизнеобеспечения жилища;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классифицировать основные источники опасности в быту;</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бытовые отравления и причины их возникновения;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признаки отравления, иметь навыки профилактики пищевых отравлений;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бытовые травмы и объяснять правила их предупреждения;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безопасного обращения с инструментами;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меры предосторожности от укусов различных животных;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владеть правилами комплектования и хранения домашней аптечки;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владеть правилами и иметь навыки приёмов оказания первой помощи при отравлении газом и электротравме;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пожар, его факторы и стадии развития;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безопасных действий при пожаре дома, на балконе, в подъезде, в лифте;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251BF6" w:rsidRPr="00E11832" w:rsidRDefault="00E11832">
      <w:pPr>
        <w:spacing w:after="0" w:line="264" w:lineRule="exact"/>
        <w:ind w:firstLine="600"/>
        <w:jc w:val="both"/>
        <w:rPr>
          <w:sz w:val="24"/>
          <w:szCs w:val="24"/>
          <w:lang w:val="ru-RU"/>
        </w:rPr>
      </w:pPr>
      <w:proofErr w:type="gramStart"/>
      <w:r w:rsidRPr="00E11832">
        <w:rPr>
          <w:rFonts w:ascii="Times New Roman" w:hAnsi="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об ответственности за ложные сообщения;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меры по предотвращению проникновения злоумышленников в дом;</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ситуации криминогенного характера;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поведения с малознакомыми людьми;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безопасных действий при авариях на коммунальных системах жизнеобеспечения.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Предметные результаты по модулю № 5 «Безопасность на транспорте»: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дорожного движения и объяснять их значение;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lastRenderedPageBreak/>
        <w:t>перечислять и характеризовать участников дорожного движения и элементы дороги;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условия обеспечения безопасности участников дорожного движения;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дорожного движения для пешеходов;</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классифицировать и характеризовать дорожные знаки для пешеходов;</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«дорожные ловушки» и объяснять правила их предупреждения;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безопасного перехода дороги;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применения световозвращающих элементов;</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дорожного движения для пассажиров;</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обязанности пассажиров маршрутных транспортных средств;</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применения ремня безопасности и детских удерживающих устройств;</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поведения пассажира мотоцикла;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дорожные знаки для водителя велосипеда, сигналы велосипедиста;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требования правил дорожного движения к водителю мотоцикла;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безопасных действий очевидца дорожно-транспортного происшествия;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порядок действий при пожаре на транспорте;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обязанности пассажиров отдельных видов транспорта;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знать способы извлечения пострадавшего из транспорта.</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Предметные результаты по модулю № 6 «Безопасность в общественных местах»: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классифицировать общественные места;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потенциальные источники опасности в общественных местах;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вызова экстренных служб и порядок взаимодействия с ними;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безопасного поведения при беспорядках в местах массового пребывания людей;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безопасных действий при попадании в толпу и давку;</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безопасных действий при обнаружении угрозы возникновения пожара;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и иметь навыки безопасных действий при эвакуации из общественных мест и зданий;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навыки безопасных действий при обрушениях зданий и сооружений;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51BF6" w:rsidRDefault="00E11832">
      <w:pPr>
        <w:spacing w:after="0" w:line="264" w:lineRule="exact"/>
        <w:ind w:firstLine="600"/>
        <w:jc w:val="both"/>
        <w:rPr>
          <w:rFonts w:ascii="Times New Roman" w:hAnsi="Times New Roman"/>
          <w:color w:val="333333"/>
          <w:sz w:val="24"/>
          <w:szCs w:val="24"/>
          <w:lang w:val="ru-RU"/>
        </w:rPr>
      </w:pPr>
      <w:r w:rsidRPr="00E11832">
        <w:rPr>
          <w:rFonts w:ascii="Times New Roman" w:hAnsi="Times New Roman"/>
          <w:color w:val="333333"/>
          <w:sz w:val="24"/>
          <w:szCs w:val="24"/>
          <w:lang w:val="ru-RU"/>
        </w:rPr>
        <w:t>иметь навыки действий при взаимодействии с правоохранительными органами.</w:t>
      </w:r>
    </w:p>
    <w:p w:rsidR="00862426" w:rsidRPr="00E11832" w:rsidRDefault="00862426">
      <w:pPr>
        <w:spacing w:after="0" w:line="264" w:lineRule="exact"/>
        <w:ind w:firstLine="600"/>
        <w:jc w:val="both"/>
        <w:rPr>
          <w:sz w:val="24"/>
          <w:szCs w:val="24"/>
          <w:lang w:val="ru-RU"/>
        </w:rPr>
      </w:pPr>
    </w:p>
    <w:p w:rsidR="00251BF6" w:rsidRPr="00E11832" w:rsidRDefault="00E11832">
      <w:pPr>
        <w:spacing w:after="0"/>
        <w:ind w:firstLine="600"/>
        <w:jc w:val="both"/>
        <w:rPr>
          <w:sz w:val="24"/>
          <w:szCs w:val="24"/>
          <w:lang w:val="ru-RU"/>
        </w:rPr>
      </w:pPr>
      <w:r w:rsidRPr="00E11832">
        <w:rPr>
          <w:rFonts w:ascii="Times New Roman" w:hAnsi="Times New Roman"/>
          <w:b/>
          <w:color w:val="333333"/>
          <w:sz w:val="24"/>
          <w:szCs w:val="24"/>
          <w:lang w:val="ru-RU"/>
        </w:rPr>
        <w:lastRenderedPageBreak/>
        <w:t>9 КЛАСС</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Предметные результаты по модулю № 7 «Безопасность в природной среде»: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классифицировать и характеризовать природные пожары и их опасности;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факторы и причины возникновения пожаров;</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правилах безопасного поведения в горах;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снежные лавины, камнепады, сели, оползни, их внешние признаки и опасности;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общие правила безопасного поведения на водоёмах;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само- и взаимопомощи терпящим бедствие на воде;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поведения при нахождении на плавсредствах и на льду;</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наводнения, их внешние признаки и опасности;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безопасных действиях при наводнении;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цунами, их внешние признаки и опасности;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безопасных действиях при нахождении в зоне цунами;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ураганы, смерчи, их внешние признаки и опасности;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безопасных действиях при ураганах и смерчах;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грозы, их внешние признаки и опасности;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безопасных действий при попадании в грозу;</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землетрясения и извержения вулканов и их опасности;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безопасных действиях при землетрясении, в том числе при попадании под завал;</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смысл понятий «экология» и «экологическая культура»;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объяснять значение экологии для устойчивого развития общества;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Предметные результаты по модулю № 8 «Основы медицинских знаний. Оказание первой помощи»: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факторы, влияющие на здоровье человека;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обосновывать личную ответственность за сохранение здоровья;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lastRenderedPageBreak/>
        <w:t>характеризовать механизм распространения инфекционных заболеваний, выработать навыки соблюдения мер их профилактики и защиты от них;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понятие «неинфекционные заболевания» и давать их классификацию;</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факторы риска неинфекционных заболеваний;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назначение диспансеризации и раскрывать её задачи;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понятия «психическое здоровье» и «психическое благополучие»;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объяснять понятие «стресс» и его влияние на человека;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соблюдения мер профилактики стресса, раскрывать способы саморегуляции эмоциональных состояний;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понятие «первая помощь» и её содержание;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состояния, требующие оказания первой помощи;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знать универсальный алгоритм оказания первой помощи; знать назначение и состав аптечки первой помощи;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действий при оказании первой помощи в различных ситуациях;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приёмы психологической поддержки пострадавшего.</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Предметные результаты по модулю № 9 «Безопасность в социуме»: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общение и объяснять его значение для человека;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признаки и анализировать способы эффективного общения;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признаки конструктивного и деструктивного общения;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безопасные и эффективные способы избегания и разрешения конфликтных ситуаций;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представление об опасных формах проявления конфликта: агрессия, домашнее насилие и буллинг;</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манипуляции в ходе межличностного общения;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приёмы распознавания манипуляций и знать способы противостояния ей;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безопасного поведения при коммуникации с незнакомыми людьми.</w:t>
      </w:r>
    </w:p>
    <w:p w:rsidR="00251BF6" w:rsidRPr="00E11832" w:rsidRDefault="00E11832">
      <w:pPr>
        <w:spacing w:after="0" w:line="264" w:lineRule="exact"/>
        <w:ind w:firstLine="600"/>
        <w:jc w:val="both"/>
        <w:rPr>
          <w:sz w:val="24"/>
          <w:szCs w:val="24"/>
          <w:lang w:val="ru-RU"/>
        </w:rPr>
      </w:pPr>
      <w:r w:rsidRPr="00E11832">
        <w:rPr>
          <w:rFonts w:ascii="Times New Roman" w:hAnsi="Times New Roman"/>
          <w:b/>
          <w:color w:val="333333"/>
          <w:sz w:val="24"/>
          <w:szCs w:val="24"/>
          <w:lang w:val="ru-RU"/>
        </w:rPr>
        <w:t>Предметные результаты по модулю № 10 «Безопасность в информационном пространстве»: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объяснять положительные возможности цифровой среды;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риски и угрозы при использовании Интернета;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lastRenderedPageBreak/>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опасные явления цифровой среды;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соблюдения правил кибергигиены для предупреждения возникновения опасных ситуаций в цифровой среде;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раскрывать приёмы распознавания опасностей при использовании Интернета;</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противоправные действия в Интернете;</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характеризовать деструктивные течения в Интернете, их признаки и опасности;</w:t>
      </w:r>
    </w:p>
    <w:p w:rsidR="00251BF6" w:rsidRPr="00E11832" w:rsidRDefault="00E11832">
      <w:pPr>
        <w:spacing w:after="0" w:line="264" w:lineRule="exact"/>
        <w:ind w:firstLine="600"/>
        <w:jc w:val="both"/>
        <w:rPr>
          <w:sz w:val="24"/>
          <w:szCs w:val="24"/>
          <w:lang w:val="ru-RU"/>
        </w:rPr>
      </w:pPr>
      <w:r w:rsidRPr="00E11832">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51BF6" w:rsidRPr="00E11832" w:rsidRDefault="00E11832">
      <w:pPr>
        <w:spacing w:after="0"/>
        <w:ind w:firstLine="600"/>
        <w:jc w:val="both"/>
        <w:rPr>
          <w:sz w:val="24"/>
          <w:szCs w:val="24"/>
          <w:lang w:val="ru-RU"/>
        </w:rPr>
      </w:pPr>
      <w:r w:rsidRPr="00E11832">
        <w:rPr>
          <w:rFonts w:ascii="Times New Roman" w:hAnsi="Times New Roman"/>
          <w:b/>
          <w:color w:val="333333"/>
          <w:sz w:val="24"/>
          <w:szCs w:val="24"/>
          <w:lang w:val="ru-RU"/>
        </w:rPr>
        <w:t>Предметные результаты по модулю № 11 «Основы противодействия экстремизму и терроризму»:</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знать уровни террористической опасности и цели контртеррористической операции;</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характеризовать признаки вовлечения в террористическую деятельность;</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251BF6" w:rsidRPr="00E11832" w:rsidRDefault="00E11832">
      <w:pPr>
        <w:spacing w:after="0"/>
        <w:ind w:firstLine="600"/>
        <w:jc w:val="both"/>
        <w:rPr>
          <w:sz w:val="24"/>
          <w:szCs w:val="24"/>
          <w:lang w:val="ru-RU"/>
        </w:rPr>
      </w:pPr>
      <w:r w:rsidRPr="00E11832">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51BF6" w:rsidRPr="00E11832" w:rsidRDefault="00E11832">
      <w:pPr>
        <w:spacing w:after="0"/>
        <w:ind w:firstLine="600"/>
        <w:jc w:val="both"/>
        <w:rPr>
          <w:sz w:val="24"/>
          <w:szCs w:val="24"/>
          <w:lang w:val="ru-RU"/>
        </w:rPr>
        <w:sectPr w:rsidR="00251BF6" w:rsidRPr="00E11832" w:rsidSect="00862426">
          <w:pgSz w:w="11906" w:h="16383"/>
          <w:pgMar w:top="284" w:right="1440" w:bottom="284" w:left="1440" w:header="0" w:footer="0" w:gutter="0"/>
          <w:cols w:space="720"/>
          <w:formProt w:val="0"/>
          <w:docGrid w:linePitch="100" w:charSpace="4096"/>
        </w:sectPr>
      </w:pPr>
      <w:bookmarkStart w:id="13" w:name="block-396637541"/>
      <w:r w:rsidRPr="00E11832">
        <w:rPr>
          <w:rFonts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14" w:name="block-39663754"/>
      <w:bookmarkEnd w:id="13"/>
    </w:p>
    <w:bookmarkEnd w:id="14"/>
    <w:p w:rsidR="00251BF6" w:rsidRDefault="00E11832">
      <w:pPr>
        <w:spacing w:after="0"/>
        <w:ind w:left="120"/>
      </w:pPr>
      <w:r w:rsidRPr="00E118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1BF6" w:rsidRDefault="00E11832">
      <w:pPr>
        <w:spacing w:after="0"/>
        <w:ind w:left="120"/>
      </w:pPr>
      <w:r>
        <w:rPr>
          <w:rFonts w:ascii="Times New Roman" w:hAnsi="Times New Roman"/>
          <w:b/>
          <w:color w:val="000000"/>
          <w:sz w:val="28"/>
        </w:rPr>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653"/>
        <w:gridCol w:w="2879"/>
        <w:gridCol w:w="1380"/>
        <w:gridCol w:w="2410"/>
        <w:gridCol w:w="2536"/>
        <w:gridCol w:w="3736"/>
      </w:tblGrid>
      <w:tr w:rsidR="00251BF6">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 п/п </w:t>
            </w:r>
          </w:p>
          <w:p w:rsidR="00251BF6" w:rsidRDefault="00251BF6">
            <w:pPr>
              <w:widowControl w:val="0"/>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Наименование разделов и тем программы </w:t>
            </w:r>
          </w:p>
          <w:p w:rsidR="00251BF6" w:rsidRDefault="00251BF6">
            <w:pPr>
              <w:widowControl w:val="0"/>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b/>
                <w:color w:val="000000"/>
                <w:sz w:val="24"/>
              </w:rPr>
              <w:t>Количество часов</w:t>
            </w:r>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51BF6" w:rsidRDefault="00251BF6">
            <w:pPr>
              <w:widowControl w:val="0"/>
              <w:spacing w:after="0"/>
              <w:ind w:left="135"/>
            </w:pPr>
          </w:p>
        </w:tc>
      </w:tr>
      <w:tr w:rsidR="00251BF6">
        <w:trPr>
          <w:trHeight w:val="144"/>
        </w:trPr>
        <w:tc>
          <w:tcPr>
            <w:tcW w:w="652" w:type="dxa"/>
            <w:vMerge/>
            <w:tcBorders>
              <w:left w:val="single" w:sz="6" w:space="0" w:color="000000"/>
              <w:bottom w:val="single" w:sz="6" w:space="0" w:color="000000"/>
              <w:right w:val="single" w:sz="6" w:space="0" w:color="000000"/>
            </w:tcBorders>
          </w:tcPr>
          <w:p w:rsidR="00251BF6" w:rsidRDefault="00251BF6">
            <w:pPr>
              <w:widowControl w:val="0"/>
            </w:pPr>
          </w:p>
        </w:tc>
        <w:tc>
          <w:tcPr>
            <w:tcW w:w="2879" w:type="dxa"/>
            <w:vMerge/>
            <w:tcBorders>
              <w:left w:val="single" w:sz="6" w:space="0" w:color="000000"/>
              <w:bottom w:val="single" w:sz="6" w:space="0" w:color="000000"/>
              <w:right w:val="single" w:sz="6" w:space="0" w:color="000000"/>
            </w:tcBorders>
          </w:tcPr>
          <w:p w:rsidR="00251BF6" w:rsidRDefault="00251BF6">
            <w:pPr>
              <w:widowControl w:val="0"/>
            </w:pPr>
          </w:p>
        </w:tc>
        <w:tc>
          <w:tcPr>
            <w:tcW w:w="138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Всего </w:t>
            </w:r>
          </w:p>
          <w:p w:rsidR="00251BF6" w:rsidRDefault="00251BF6">
            <w:pPr>
              <w:widowControl w:val="0"/>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Контрольные работы </w:t>
            </w:r>
          </w:p>
          <w:p w:rsidR="00251BF6" w:rsidRDefault="00251BF6">
            <w:pPr>
              <w:widowControl w:val="0"/>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Практические работы </w:t>
            </w:r>
          </w:p>
          <w:p w:rsidR="00251BF6" w:rsidRDefault="00251BF6">
            <w:pPr>
              <w:widowControl w:val="0"/>
              <w:spacing w:after="0"/>
              <w:ind w:left="135"/>
            </w:pPr>
          </w:p>
        </w:tc>
        <w:tc>
          <w:tcPr>
            <w:tcW w:w="3736" w:type="dxa"/>
            <w:vMerge/>
            <w:tcBorders>
              <w:left w:val="single" w:sz="6" w:space="0" w:color="000000"/>
              <w:bottom w:val="single" w:sz="6" w:space="0" w:color="000000"/>
              <w:right w:val="single" w:sz="6" w:space="0" w:color="000000"/>
            </w:tcBorders>
          </w:tcPr>
          <w:p w:rsidR="00251BF6" w:rsidRDefault="00251BF6">
            <w:pPr>
              <w:widowControl w:val="0"/>
            </w:pPr>
          </w:p>
        </w:tc>
      </w:tr>
      <w:tr w:rsidR="00251BF6" w:rsidRPr="003C56F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Модуль "Безопасное и устойчивое развитие личности, общества, государства"</w:t>
            </w:r>
          </w:p>
        </w:tc>
        <w:tc>
          <w:tcPr>
            <w:tcW w:w="138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53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2 </w:t>
            </w:r>
          </w:p>
        </w:tc>
        <w:tc>
          <w:tcPr>
            <w:tcW w:w="3736"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/7</w:t>
              </w:r>
              <w:r>
                <w:rPr>
                  <w:rFonts w:ascii="Times New Roman" w:hAnsi="Times New Roman"/>
                  <w:color w:val="0000FF"/>
                  <w:u w:val="single"/>
                </w:rPr>
                <w:t>f</w:t>
              </w:r>
              <w:r w:rsidRPr="00E11832">
                <w:rPr>
                  <w:rFonts w:ascii="Times New Roman" w:hAnsi="Times New Roman"/>
                  <w:color w:val="0000FF"/>
                  <w:u w:val="single"/>
                  <w:lang w:val="ru-RU"/>
                </w:rPr>
                <w:t>419506</w:t>
              </w:r>
            </w:hyperlink>
          </w:p>
        </w:tc>
      </w:tr>
      <w:tr w:rsidR="00251BF6" w:rsidRPr="003C56F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Модуль "Военная подготовка. Основы военных знаний"</w:t>
            </w:r>
          </w:p>
        </w:tc>
        <w:tc>
          <w:tcPr>
            <w:tcW w:w="138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241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5 </w:t>
            </w:r>
          </w:p>
        </w:tc>
        <w:tc>
          <w:tcPr>
            <w:tcW w:w="3736"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/7</w:t>
              </w:r>
              <w:r>
                <w:rPr>
                  <w:rFonts w:ascii="Times New Roman" w:hAnsi="Times New Roman"/>
                  <w:color w:val="0000FF"/>
                  <w:u w:val="single"/>
                </w:rPr>
                <w:t>f</w:t>
              </w:r>
              <w:r w:rsidRPr="00E11832">
                <w:rPr>
                  <w:rFonts w:ascii="Times New Roman" w:hAnsi="Times New Roman"/>
                  <w:color w:val="0000FF"/>
                  <w:u w:val="single"/>
                  <w:lang w:val="ru-RU"/>
                </w:rPr>
                <w:t>419506</w:t>
              </w:r>
            </w:hyperlink>
          </w:p>
        </w:tc>
      </w:tr>
      <w:tr w:rsidR="00251BF6" w:rsidRPr="003C56F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Модуль "Культура безопасности жизнедеятельности в современном обществе"</w:t>
            </w:r>
          </w:p>
        </w:tc>
        <w:tc>
          <w:tcPr>
            <w:tcW w:w="138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53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3736"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/7</w:t>
              </w:r>
              <w:r>
                <w:rPr>
                  <w:rFonts w:ascii="Times New Roman" w:hAnsi="Times New Roman"/>
                  <w:color w:val="0000FF"/>
                  <w:u w:val="single"/>
                </w:rPr>
                <w:t>f</w:t>
              </w:r>
              <w:r w:rsidRPr="00E11832">
                <w:rPr>
                  <w:rFonts w:ascii="Times New Roman" w:hAnsi="Times New Roman"/>
                  <w:color w:val="0000FF"/>
                  <w:u w:val="single"/>
                  <w:lang w:val="ru-RU"/>
                </w:rPr>
                <w:t>419506</w:t>
              </w:r>
            </w:hyperlink>
          </w:p>
        </w:tc>
      </w:tr>
      <w:tr w:rsidR="00251BF6" w:rsidRPr="003C56F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Модуль "Безопасность в быту"</w:t>
            </w:r>
          </w:p>
        </w:tc>
        <w:tc>
          <w:tcPr>
            <w:tcW w:w="138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6 </w:t>
            </w:r>
          </w:p>
        </w:tc>
        <w:tc>
          <w:tcPr>
            <w:tcW w:w="241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53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2 </w:t>
            </w:r>
          </w:p>
        </w:tc>
        <w:tc>
          <w:tcPr>
            <w:tcW w:w="3736"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/7</w:t>
              </w:r>
              <w:r>
                <w:rPr>
                  <w:rFonts w:ascii="Times New Roman" w:hAnsi="Times New Roman"/>
                  <w:color w:val="0000FF"/>
                  <w:u w:val="single"/>
                </w:rPr>
                <w:t>f</w:t>
              </w:r>
              <w:r w:rsidRPr="00E11832">
                <w:rPr>
                  <w:rFonts w:ascii="Times New Roman" w:hAnsi="Times New Roman"/>
                  <w:color w:val="0000FF"/>
                  <w:u w:val="single"/>
                  <w:lang w:val="ru-RU"/>
                </w:rPr>
                <w:t>419506</w:t>
              </w:r>
            </w:hyperlink>
          </w:p>
        </w:tc>
      </w:tr>
      <w:tr w:rsidR="00251BF6" w:rsidRPr="003C56F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Модуль "Безопасность на транспорте"</w:t>
            </w:r>
          </w:p>
        </w:tc>
        <w:tc>
          <w:tcPr>
            <w:tcW w:w="138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7 </w:t>
            </w:r>
          </w:p>
        </w:tc>
        <w:tc>
          <w:tcPr>
            <w:tcW w:w="241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4 </w:t>
            </w:r>
          </w:p>
        </w:tc>
        <w:tc>
          <w:tcPr>
            <w:tcW w:w="3736"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/7</w:t>
              </w:r>
              <w:r>
                <w:rPr>
                  <w:rFonts w:ascii="Times New Roman" w:hAnsi="Times New Roman"/>
                  <w:color w:val="0000FF"/>
                  <w:u w:val="single"/>
                </w:rPr>
                <w:t>f</w:t>
              </w:r>
              <w:r w:rsidRPr="00E11832">
                <w:rPr>
                  <w:rFonts w:ascii="Times New Roman" w:hAnsi="Times New Roman"/>
                  <w:color w:val="0000FF"/>
                  <w:u w:val="single"/>
                  <w:lang w:val="ru-RU"/>
                </w:rPr>
                <w:t>419506</w:t>
              </w:r>
            </w:hyperlink>
          </w:p>
        </w:tc>
      </w:tr>
      <w:tr w:rsidR="00251BF6" w:rsidRPr="003C56F9">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Модуль "Безопасность в общественных местах"</w:t>
            </w:r>
          </w:p>
        </w:tc>
        <w:tc>
          <w:tcPr>
            <w:tcW w:w="138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53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2 </w:t>
            </w:r>
          </w:p>
        </w:tc>
        <w:tc>
          <w:tcPr>
            <w:tcW w:w="3736"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/7</w:t>
              </w:r>
              <w:r>
                <w:rPr>
                  <w:rFonts w:ascii="Times New Roman" w:hAnsi="Times New Roman"/>
                  <w:color w:val="0000FF"/>
                  <w:u w:val="single"/>
                </w:rPr>
                <w:t>f</w:t>
              </w:r>
              <w:r w:rsidRPr="00E11832">
                <w:rPr>
                  <w:rFonts w:ascii="Times New Roman" w:hAnsi="Times New Roman"/>
                  <w:color w:val="0000FF"/>
                  <w:u w:val="single"/>
                  <w:lang w:val="ru-RU"/>
                </w:rPr>
                <w:t>419506</w:t>
              </w:r>
            </w:hyperlink>
          </w:p>
        </w:tc>
      </w:tr>
      <w:tr w:rsidR="00251BF6">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1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3 </w:t>
            </w:r>
          </w:p>
        </w:tc>
        <w:tc>
          <w:tcPr>
            <w:tcW w:w="253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16 </w:t>
            </w:r>
          </w:p>
        </w:tc>
        <w:tc>
          <w:tcPr>
            <w:tcW w:w="3736"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pPr>
          </w:p>
        </w:tc>
      </w:tr>
    </w:tbl>
    <w:p w:rsidR="00251BF6" w:rsidRDefault="00251BF6">
      <w:pPr>
        <w:sectPr w:rsidR="00251BF6">
          <w:pgSz w:w="16383" w:h="11906" w:orient="landscape"/>
          <w:pgMar w:top="1440" w:right="1440" w:bottom="1440" w:left="1440" w:header="0" w:footer="0" w:gutter="0"/>
          <w:cols w:space="720"/>
          <w:formProt w:val="0"/>
          <w:docGrid w:linePitch="100" w:charSpace="4096"/>
        </w:sectPr>
      </w:pPr>
    </w:p>
    <w:p w:rsidR="00251BF6" w:rsidRDefault="00E11832">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680"/>
        <w:gridCol w:w="2560"/>
        <w:gridCol w:w="1429"/>
        <w:gridCol w:w="2466"/>
        <w:gridCol w:w="2588"/>
        <w:gridCol w:w="3871"/>
      </w:tblGrid>
      <w:tr w:rsidR="00251BF6">
        <w:trPr>
          <w:trHeight w:val="144"/>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 п/п </w:t>
            </w:r>
          </w:p>
          <w:p w:rsidR="00251BF6" w:rsidRDefault="00251BF6">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Наименование разделов и тем программы </w:t>
            </w:r>
          </w:p>
          <w:p w:rsidR="00251BF6" w:rsidRDefault="00251BF6">
            <w:pPr>
              <w:widowControl w:val="0"/>
              <w:spacing w:after="0"/>
              <w:ind w:left="135"/>
            </w:pPr>
          </w:p>
        </w:tc>
        <w:tc>
          <w:tcPr>
            <w:tcW w:w="6483" w:type="dxa"/>
            <w:gridSpan w:val="3"/>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b/>
                <w:color w:val="000000"/>
                <w:sz w:val="24"/>
              </w:rPr>
              <w:t>Количество часов</w:t>
            </w:r>
          </w:p>
        </w:tc>
        <w:tc>
          <w:tcPr>
            <w:tcW w:w="3871"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51BF6" w:rsidRDefault="00251BF6">
            <w:pPr>
              <w:widowControl w:val="0"/>
              <w:spacing w:after="0"/>
              <w:ind w:left="135"/>
            </w:pPr>
          </w:p>
        </w:tc>
      </w:tr>
      <w:tr w:rsidR="00251BF6">
        <w:trPr>
          <w:trHeight w:val="144"/>
        </w:trPr>
        <w:tc>
          <w:tcPr>
            <w:tcW w:w="679" w:type="dxa"/>
            <w:vMerge/>
            <w:tcBorders>
              <w:left w:val="single" w:sz="6" w:space="0" w:color="000000"/>
              <w:bottom w:val="single" w:sz="6" w:space="0" w:color="000000"/>
              <w:right w:val="single" w:sz="6" w:space="0" w:color="000000"/>
            </w:tcBorders>
          </w:tcPr>
          <w:p w:rsidR="00251BF6" w:rsidRDefault="00251BF6">
            <w:pPr>
              <w:widowControl w:val="0"/>
            </w:pPr>
          </w:p>
        </w:tc>
        <w:tc>
          <w:tcPr>
            <w:tcW w:w="2560" w:type="dxa"/>
            <w:vMerge/>
            <w:tcBorders>
              <w:left w:val="single" w:sz="6" w:space="0" w:color="000000"/>
              <w:bottom w:val="single" w:sz="6" w:space="0" w:color="000000"/>
              <w:right w:val="single" w:sz="6" w:space="0" w:color="000000"/>
            </w:tcBorders>
          </w:tcPr>
          <w:p w:rsidR="00251BF6" w:rsidRDefault="00251BF6">
            <w:pPr>
              <w:widowControl w:val="0"/>
            </w:pPr>
          </w:p>
        </w:tc>
        <w:tc>
          <w:tcPr>
            <w:tcW w:w="142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Всего </w:t>
            </w:r>
          </w:p>
          <w:p w:rsidR="00251BF6" w:rsidRDefault="00251BF6">
            <w:pPr>
              <w:widowControl w:val="0"/>
              <w:spacing w:after="0"/>
              <w:ind w:left="135"/>
            </w:pPr>
          </w:p>
        </w:tc>
        <w:tc>
          <w:tcPr>
            <w:tcW w:w="246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Контрольные работы </w:t>
            </w:r>
          </w:p>
          <w:p w:rsidR="00251BF6" w:rsidRDefault="00251BF6">
            <w:pPr>
              <w:widowControl w:val="0"/>
              <w:spacing w:after="0"/>
              <w:ind w:left="135"/>
            </w:pPr>
          </w:p>
        </w:tc>
        <w:tc>
          <w:tcPr>
            <w:tcW w:w="2588"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Практические работы </w:t>
            </w:r>
          </w:p>
          <w:p w:rsidR="00251BF6" w:rsidRDefault="00251BF6">
            <w:pPr>
              <w:widowControl w:val="0"/>
              <w:spacing w:after="0"/>
              <w:ind w:left="135"/>
            </w:pPr>
          </w:p>
        </w:tc>
        <w:tc>
          <w:tcPr>
            <w:tcW w:w="3871" w:type="dxa"/>
            <w:vMerge/>
            <w:tcBorders>
              <w:left w:val="single" w:sz="6" w:space="0" w:color="000000"/>
              <w:bottom w:val="single" w:sz="6" w:space="0" w:color="000000"/>
              <w:right w:val="single" w:sz="6" w:space="0" w:color="000000"/>
            </w:tcBorders>
          </w:tcPr>
          <w:p w:rsidR="00251BF6" w:rsidRDefault="00251BF6">
            <w:pPr>
              <w:widowControl w:val="0"/>
            </w:pPr>
          </w:p>
        </w:tc>
      </w:tr>
      <w:tr w:rsidR="00251BF6" w:rsidRPr="003C56F9">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Модуль "Безопасность в природной среде"</w:t>
            </w:r>
          </w:p>
        </w:tc>
        <w:tc>
          <w:tcPr>
            <w:tcW w:w="142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246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588"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6 </w:t>
            </w:r>
          </w:p>
        </w:tc>
        <w:tc>
          <w:tcPr>
            <w:tcW w:w="387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/7</w:t>
              </w:r>
              <w:r>
                <w:rPr>
                  <w:rFonts w:ascii="Times New Roman" w:hAnsi="Times New Roman"/>
                  <w:color w:val="0000FF"/>
                  <w:u w:val="single"/>
                </w:rPr>
                <w:t>f</w:t>
              </w:r>
              <w:r w:rsidRPr="00E11832">
                <w:rPr>
                  <w:rFonts w:ascii="Times New Roman" w:hAnsi="Times New Roman"/>
                  <w:color w:val="0000FF"/>
                  <w:u w:val="single"/>
                  <w:lang w:val="ru-RU"/>
                </w:rPr>
                <w:t>41</w:t>
              </w:r>
              <w:r>
                <w:rPr>
                  <w:rFonts w:ascii="Times New Roman" w:hAnsi="Times New Roman"/>
                  <w:color w:val="0000FF"/>
                  <w:u w:val="single"/>
                </w:rPr>
                <w:t>b</w:t>
              </w:r>
              <w:r w:rsidRPr="00E11832">
                <w:rPr>
                  <w:rFonts w:ascii="Times New Roman" w:hAnsi="Times New Roman"/>
                  <w:color w:val="0000FF"/>
                  <w:u w:val="single"/>
                  <w:lang w:val="ru-RU"/>
                </w:rPr>
                <w:t>590</w:t>
              </w:r>
            </w:hyperlink>
          </w:p>
        </w:tc>
      </w:tr>
      <w:tr w:rsidR="00251BF6" w:rsidRPr="003C56F9">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Модуль "Основы медицинских знаний. Оказание первой помощи"</w:t>
            </w:r>
          </w:p>
        </w:tc>
        <w:tc>
          <w:tcPr>
            <w:tcW w:w="142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6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588"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4 </w:t>
            </w:r>
          </w:p>
        </w:tc>
        <w:tc>
          <w:tcPr>
            <w:tcW w:w="387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/7</w:t>
              </w:r>
              <w:r>
                <w:rPr>
                  <w:rFonts w:ascii="Times New Roman" w:hAnsi="Times New Roman"/>
                  <w:color w:val="0000FF"/>
                  <w:u w:val="single"/>
                </w:rPr>
                <w:t>f</w:t>
              </w:r>
              <w:r w:rsidRPr="00E11832">
                <w:rPr>
                  <w:rFonts w:ascii="Times New Roman" w:hAnsi="Times New Roman"/>
                  <w:color w:val="0000FF"/>
                  <w:u w:val="single"/>
                  <w:lang w:val="ru-RU"/>
                </w:rPr>
                <w:t>41</w:t>
              </w:r>
              <w:r>
                <w:rPr>
                  <w:rFonts w:ascii="Times New Roman" w:hAnsi="Times New Roman"/>
                  <w:color w:val="0000FF"/>
                  <w:u w:val="single"/>
                </w:rPr>
                <w:t>b</w:t>
              </w:r>
              <w:r w:rsidRPr="00E11832">
                <w:rPr>
                  <w:rFonts w:ascii="Times New Roman" w:hAnsi="Times New Roman"/>
                  <w:color w:val="0000FF"/>
                  <w:u w:val="single"/>
                  <w:lang w:val="ru-RU"/>
                </w:rPr>
                <w:t>590</w:t>
              </w:r>
            </w:hyperlink>
          </w:p>
        </w:tc>
      </w:tr>
      <w:tr w:rsidR="00251BF6" w:rsidRPr="003C56F9">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Модуль "Безопасность в социуме"</w:t>
            </w:r>
          </w:p>
        </w:tc>
        <w:tc>
          <w:tcPr>
            <w:tcW w:w="142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6 </w:t>
            </w:r>
          </w:p>
        </w:tc>
        <w:tc>
          <w:tcPr>
            <w:tcW w:w="246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588"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2 </w:t>
            </w:r>
          </w:p>
        </w:tc>
        <w:tc>
          <w:tcPr>
            <w:tcW w:w="387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/7</w:t>
              </w:r>
              <w:r>
                <w:rPr>
                  <w:rFonts w:ascii="Times New Roman" w:hAnsi="Times New Roman"/>
                  <w:color w:val="0000FF"/>
                  <w:u w:val="single"/>
                </w:rPr>
                <w:t>f</w:t>
              </w:r>
              <w:r w:rsidRPr="00E11832">
                <w:rPr>
                  <w:rFonts w:ascii="Times New Roman" w:hAnsi="Times New Roman"/>
                  <w:color w:val="0000FF"/>
                  <w:u w:val="single"/>
                  <w:lang w:val="ru-RU"/>
                </w:rPr>
                <w:t>41</w:t>
              </w:r>
              <w:r>
                <w:rPr>
                  <w:rFonts w:ascii="Times New Roman" w:hAnsi="Times New Roman"/>
                  <w:color w:val="0000FF"/>
                  <w:u w:val="single"/>
                </w:rPr>
                <w:t>b</w:t>
              </w:r>
              <w:r w:rsidRPr="00E11832">
                <w:rPr>
                  <w:rFonts w:ascii="Times New Roman" w:hAnsi="Times New Roman"/>
                  <w:color w:val="0000FF"/>
                  <w:u w:val="single"/>
                  <w:lang w:val="ru-RU"/>
                </w:rPr>
                <w:t>590</w:t>
              </w:r>
            </w:hyperlink>
          </w:p>
        </w:tc>
      </w:tr>
      <w:tr w:rsidR="00251BF6" w:rsidRPr="003C56F9">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Модуль "Безопасность в информационном пространстве"</w:t>
            </w:r>
          </w:p>
        </w:tc>
        <w:tc>
          <w:tcPr>
            <w:tcW w:w="142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6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588"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387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/7</w:t>
              </w:r>
              <w:r>
                <w:rPr>
                  <w:rFonts w:ascii="Times New Roman" w:hAnsi="Times New Roman"/>
                  <w:color w:val="0000FF"/>
                  <w:u w:val="single"/>
                </w:rPr>
                <w:t>f</w:t>
              </w:r>
              <w:r w:rsidRPr="00E11832">
                <w:rPr>
                  <w:rFonts w:ascii="Times New Roman" w:hAnsi="Times New Roman"/>
                  <w:color w:val="0000FF"/>
                  <w:u w:val="single"/>
                  <w:lang w:val="ru-RU"/>
                </w:rPr>
                <w:t>41</w:t>
              </w:r>
              <w:r>
                <w:rPr>
                  <w:rFonts w:ascii="Times New Roman" w:hAnsi="Times New Roman"/>
                  <w:color w:val="0000FF"/>
                  <w:u w:val="single"/>
                </w:rPr>
                <w:t>b</w:t>
              </w:r>
              <w:r w:rsidRPr="00E11832">
                <w:rPr>
                  <w:rFonts w:ascii="Times New Roman" w:hAnsi="Times New Roman"/>
                  <w:color w:val="0000FF"/>
                  <w:u w:val="single"/>
                  <w:lang w:val="ru-RU"/>
                </w:rPr>
                <w:t>590</w:t>
              </w:r>
            </w:hyperlink>
          </w:p>
        </w:tc>
      </w:tr>
      <w:tr w:rsidR="00251BF6" w:rsidRPr="003C56F9">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Модуль "Основы противодействия экстремизму и терроризму"</w:t>
            </w:r>
          </w:p>
        </w:tc>
        <w:tc>
          <w:tcPr>
            <w:tcW w:w="142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6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588"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3 </w:t>
            </w:r>
          </w:p>
        </w:tc>
        <w:tc>
          <w:tcPr>
            <w:tcW w:w="387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/7</w:t>
              </w:r>
              <w:r>
                <w:rPr>
                  <w:rFonts w:ascii="Times New Roman" w:hAnsi="Times New Roman"/>
                  <w:color w:val="0000FF"/>
                  <w:u w:val="single"/>
                </w:rPr>
                <w:t>f</w:t>
              </w:r>
              <w:r w:rsidRPr="00E11832">
                <w:rPr>
                  <w:rFonts w:ascii="Times New Roman" w:hAnsi="Times New Roman"/>
                  <w:color w:val="0000FF"/>
                  <w:u w:val="single"/>
                  <w:lang w:val="ru-RU"/>
                </w:rPr>
                <w:t>41</w:t>
              </w:r>
              <w:r>
                <w:rPr>
                  <w:rFonts w:ascii="Times New Roman" w:hAnsi="Times New Roman"/>
                  <w:color w:val="0000FF"/>
                  <w:u w:val="single"/>
                </w:rPr>
                <w:t>b</w:t>
              </w:r>
              <w:r w:rsidRPr="00E11832">
                <w:rPr>
                  <w:rFonts w:ascii="Times New Roman" w:hAnsi="Times New Roman"/>
                  <w:color w:val="0000FF"/>
                  <w:u w:val="single"/>
                  <w:lang w:val="ru-RU"/>
                </w:rPr>
                <w:t>590</w:t>
              </w:r>
            </w:hyperlink>
          </w:p>
        </w:tc>
      </w:tr>
      <w:tr w:rsidR="00251BF6">
        <w:trPr>
          <w:trHeight w:val="144"/>
        </w:trPr>
        <w:tc>
          <w:tcPr>
            <w:tcW w:w="3239" w:type="dxa"/>
            <w:gridSpan w:val="2"/>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ОБЩЕЕ КОЛИЧЕСТВО ЧАСОВ ПО ПРОГРАММЕ</w:t>
            </w:r>
          </w:p>
        </w:tc>
        <w:tc>
          <w:tcPr>
            <w:tcW w:w="142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66"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3 </w:t>
            </w:r>
          </w:p>
        </w:tc>
        <w:tc>
          <w:tcPr>
            <w:tcW w:w="2588"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16 </w:t>
            </w:r>
          </w:p>
        </w:tc>
        <w:tc>
          <w:tcPr>
            <w:tcW w:w="387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pPr>
          </w:p>
        </w:tc>
      </w:tr>
    </w:tbl>
    <w:p w:rsidR="00251BF6" w:rsidRDefault="00251BF6">
      <w:pPr>
        <w:sectPr w:rsidR="00251BF6">
          <w:pgSz w:w="16383" w:h="11906" w:orient="landscape"/>
          <w:pgMar w:top="1440" w:right="1440" w:bottom="1440" w:left="1440" w:header="0" w:footer="0" w:gutter="0"/>
          <w:cols w:space="720"/>
          <w:formProt w:val="0"/>
          <w:docGrid w:linePitch="100" w:charSpace="4096"/>
        </w:sectPr>
      </w:pPr>
    </w:p>
    <w:p w:rsidR="00251BF6" w:rsidRDefault="00251BF6">
      <w:pPr>
        <w:sectPr w:rsidR="00251BF6">
          <w:pgSz w:w="16383" w:h="11906" w:orient="landscape"/>
          <w:pgMar w:top="1440" w:right="1440" w:bottom="1440" w:left="1440" w:header="0" w:footer="0" w:gutter="0"/>
          <w:cols w:space="720"/>
          <w:formProt w:val="0"/>
          <w:docGrid w:linePitch="100" w:charSpace="4096"/>
        </w:sectPr>
      </w:pPr>
      <w:bookmarkStart w:id="15" w:name="block-39663750"/>
      <w:bookmarkEnd w:id="15"/>
    </w:p>
    <w:p w:rsidR="00251BF6" w:rsidRDefault="00E11832">
      <w:pPr>
        <w:spacing w:after="0"/>
        <w:ind w:left="120"/>
      </w:pPr>
      <w:r>
        <w:rPr>
          <w:rFonts w:ascii="Times New Roman" w:hAnsi="Times New Roman"/>
          <w:b/>
          <w:color w:val="000000"/>
          <w:sz w:val="28"/>
        </w:rPr>
        <w:lastRenderedPageBreak/>
        <w:t xml:space="preserve"> ПОУРОЧНОЕ ПЛАНИРОВАНИЕ </w:t>
      </w:r>
    </w:p>
    <w:p w:rsidR="00251BF6" w:rsidRDefault="00E11832">
      <w:pPr>
        <w:spacing w:after="0"/>
        <w:ind w:left="120"/>
      </w:pPr>
      <w:r>
        <w:rPr>
          <w:rFonts w:ascii="Times New Roman" w:hAnsi="Times New Roman"/>
          <w:b/>
          <w:color w:val="000000"/>
          <w:sz w:val="28"/>
        </w:rPr>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540"/>
        <w:gridCol w:w="2881"/>
        <w:gridCol w:w="1187"/>
        <w:gridCol w:w="2184"/>
        <w:gridCol w:w="2327"/>
        <w:gridCol w:w="1651"/>
        <w:gridCol w:w="2824"/>
      </w:tblGrid>
      <w:tr w:rsidR="00251BF6">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 п/п </w:t>
            </w:r>
          </w:p>
          <w:p w:rsidR="00251BF6" w:rsidRDefault="00251BF6">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Тема урока </w:t>
            </w:r>
          </w:p>
          <w:p w:rsidR="00251BF6" w:rsidRDefault="00251BF6">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Дата изучения </w:t>
            </w:r>
          </w:p>
          <w:p w:rsidR="00251BF6" w:rsidRDefault="00251BF6">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51BF6" w:rsidRDefault="00251BF6">
            <w:pPr>
              <w:widowControl w:val="0"/>
              <w:spacing w:after="0"/>
              <w:ind w:left="135"/>
            </w:pPr>
          </w:p>
        </w:tc>
      </w:tr>
      <w:tr w:rsidR="00251BF6">
        <w:trPr>
          <w:trHeight w:val="144"/>
        </w:trPr>
        <w:tc>
          <w:tcPr>
            <w:tcW w:w="539" w:type="dxa"/>
            <w:vMerge/>
            <w:tcBorders>
              <w:left w:val="single" w:sz="6" w:space="0" w:color="000000"/>
              <w:bottom w:val="single" w:sz="6" w:space="0" w:color="000000"/>
              <w:right w:val="single" w:sz="6" w:space="0" w:color="000000"/>
            </w:tcBorders>
          </w:tcPr>
          <w:p w:rsidR="00251BF6" w:rsidRDefault="00251BF6">
            <w:pPr>
              <w:widowControl w:val="0"/>
            </w:pPr>
          </w:p>
        </w:tc>
        <w:tc>
          <w:tcPr>
            <w:tcW w:w="2881" w:type="dxa"/>
            <w:vMerge/>
            <w:tcBorders>
              <w:left w:val="single" w:sz="6" w:space="0" w:color="000000"/>
              <w:bottom w:val="single" w:sz="6" w:space="0" w:color="000000"/>
              <w:right w:val="single" w:sz="6" w:space="0" w:color="000000"/>
            </w:tcBorders>
          </w:tcPr>
          <w:p w:rsidR="00251BF6" w:rsidRDefault="00251BF6">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Всего </w:t>
            </w:r>
          </w:p>
          <w:p w:rsidR="00251BF6" w:rsidRDefault="00251BF6">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Контрольные работы </w:t>
            </w:r>
          </w:p>
          <w:p w:rsidR="00251BF6" w:rsidRDefault="00251BF6">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Практические работы </w:t>
            </w:r>
          </w:p>
          <w:p w:rsidR="00251BF6" w:rsidRDefault="00251BF6">
            <w:pPr>
              <w:widowControl w:val="0"/>
              <w:spacing w:after="0"/>
              <w:ind w:left="135"/>
            </w:pPr>
          </w:p>
        </w:tc>
        <w:tc>
          <w:tcPr>
            <w:tcW w:w="1651" w:type="dxa"/>
            <w:vMerge/>
            <w:tcBorders>
              <w:left w:val="single" w:sz="6" w:space="0" w:color="000000"/>
              <w:bottom w:val="single" w:sz="6" w:space="0" w:color="000000"/>
              <w:right w:val="single" w:sz="6" w:space="0" w:color="000000"/>
            </w:tcBorders>
          </w:tcPr>
          <w:p w:rsidR="00251BF6" w:rsidRDefault="00251BF6">
            <w:pPr>
              <w:widowControl w:val="0"/>
            </w:pPr>
          </w:p>
        </w:tc>
        <w:tc>
          <w:tcPr>
            <w:tcW w:w="2824" w:type="dxa"/>
            <w:vMerge/>
            <w:tcBorders>
              <w:left w:val="single" w:sz="6" w:space="0" w:color="000000"/>
              <w:bottom w:val="single" w:sz="6" w:space="0" w:color="000000"/>
              <w:right w:val="single" w:sz="6" w:space="0" w:color="000000"/>
            </w:tcBorders>
          </w:tcPr>
          <w:p w:rsidR="00251BF6" w:rsidRDefault="00251BF6">
            <w:pPr>
              <w:widowControl w:val="0"/>
            </w:pPr>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Роль безопасности в жизни человека, общества, государства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17">
              <w:r w:rsidR="00E11832">
                <w:rPr>
                  <w:rFonts w:ascii="Times New Roman" w:hAnsi="Times New Roman"/>
                  <w:color w:val="0000FF"/>
                  <w:u w:val="single"/>
                </w:rPr>
                <w:t>https://m.edsoo.ru/7f419506</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18">
              <w:r w:rsidR="00E11832">
                <w:rPr>
                  <w:rFonts w:ascii="Times New Roman" w:hAnsi="Times New Roman"/>
                  <w:color w:val="0000FF"/>
                  <w:u w:val="single"/>
                </w:rPr>
                <w:t>https://m.edsoo.ru/7f419506</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19">
              <w:r w:rsidR="00E11832">
                <w:rPr>
                  <w:rFonts w:ascii="Times New Roman" w:hAnsi="Times New Roman"/>
                  <w:color w:val="0000FF"/>
                  <w:u w:val="single"/>
                </w:rPr>
                <w:t>https://m.edsoo.ru/7f419506</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Защита Отечества как долг и обязанность гражданина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20">
              <w:r w:rsidR="00E11832">
                <w:rPr>
                  <w:rFonts w:ascii="Times New Roman" w:hAnsi="Times New Roman"/>
                  <w:color w:val="0000FF"/>
                  <w:u w:val="single"/>
                </w:rPr>
                <w:t>https://m.edsoo.ru/7f419506</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Вооруженные Силы Российской Федерации – защита нашего </w:t>
            </w:r>
            <w:r w:rsidRPr="00E11832">
              <w:rPr>
                <w:rFonts w:ascii="Times New Roman" w:hAnsi="Times New Roman"/>
                <w:color w:val="000000"/>
                <w:sz w:val="24"/>
                <w:lang w:val="ru-RU"/>
              </w:rPr>
              <w:lastRenderedPageBreak/>
              <w:t>Отечества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21">
              <w:r w:rsidR="00E11832">
                <w:rPr>
                  <w:rFonts w:ascii="Times New Roman" w:hAnsi="Times New Roman"/>
                  <w:color w:val="0000FF"/>
                  <w:u w:val="single"/>
                </w:rPr>
                <w:t>https://m.edsoo.ru/7f419506</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lastRenderedPageBreak/>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Состав и назначение Вооруженных Сил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22">
              <w:r w:rsidR="00E11832">
                <w:rPr>
                  <w:rFonts w:ascii="Times New Roman" w:hAnsi="Times New Roman"/>
                  <w:color w:val="0000FF"/>
                  <w:u w:val="single"/>
                </w:rPr>
                <w:t>https://m.edsoo.ru/7f419506</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23">
              <w:r w:rsidR="00E11832">
                <w:rPr>
                  <w:rFonts w:ascii="Times New Roman" w:hAnsi="Times New Roman"/>
                  <w:color w:val="0000FF"/>
                  <w:u w:val="single"/>
                </w:rPr>
                <w:t>https://m.edsoo.ru/7f419506</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24">
              <w:r w:rsidR="00E11832">
                <w:rPr>
                  <w:rFonts w:ascii="Times New Roman" w:hAnsi="Times New Roman"/>
                  <w:color w:val="0000FF"/>
                  <w:u w:val="single"/>
                </w:rPr>
                <w:t>https://m.edsoo.ru/7f419506</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25">
              <w:r w:rsidR="00E11832">
                <w:rPr>
                  <w:rFonts w:ascii="Times New Roman" w:hAnsi="Times New Roman"/>
                  <w:color w:val="0000FF"/>
                  <w:u w:val="single"/>
                </w:rPr>
                <w:t>https://m.edsoo.ru/7f419506</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Общевоинские уставы – закон жизни </w:t>
            </w:r>
            <w:r w:rsidRPr="00E11832">
              <w:rPr>
                <w:rFonts w:ascii="Times New Roman" w:hAnsi="Times New Roman"/>
                <w:color w:val="000000"/>
                <w:sz w:val="24"/>
                <w:lang w:val="ru-RU"/>
              </w:rPr>
              <w:lastRenderedPageBreak/>
              <w:t>Вооруженных Сил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26">
              <w:r w:rsidR="00E11832">
                <w:rPr>
                  <w:rFonts w:ascii="Times New Roman" w:hAnsi="Times New Roman"/>
                  <w:color w:val="0000FF"/>
                  <w:u w:val="single"/>
                </w:rPr>
                <w:t>https://m.edsoo.ru/7f419506</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lastRenderedPageBreak/>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Военнослужащие и взаимоотношения между ними (общевоинские уставы)</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27">
              <w:r w:rsidR="00E11832">
                <w:rPr>
                  <w:rFonts w:ascii="Times New Roman" w:hAnsi="Times New Roman"/>
                  <w:color w:val="0000FF"/>
                  <w:u w:val="single"/>
                </w:rPr>
                <w:t>https://m.edsoo.ru/7f419506</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Воинская дисциплина, ее сущность и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28">
              <w:r w:rsidR="00E11832">
                <w:rPr>
                  <w:rFonts w:ascii="Times New Roman" w:hAnsi="Times New Roman"/>
                  <w:color w:val="0000FF"/>
                  <w:u w:val="single"/>
                </w:rPr>
                <w:t>https://m.edsoo.ru/7f419506</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Строевые приёмы и движение без оружия (строевая подготовка)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29">
              <w:r w:rsidR="00E11832">
                <w:rPr>
                  <w:rFonts w:ascii="Times New Roman" w:hAnsi="Times New Roman"/>
                  <w:color w:val="0000FF"/>
                  <w:u w:val="single"/>
                </w:rPr>
                <w:t>https://m.edsoo.ru/7f419506</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Основы безопасности жизнедеятельности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30">
              <w:r w:rsidR="00E11832">
                <w:rPr>
                  <w:rFonts w:ascii="Times New Roman" w:hAnsi="Times New Roman"/>
                  <w:color w:val="0000FF"/>
                  <w:u w:val="single"/>
                </w:rPr>
                <w:t>https://m.edsoo.ru/7f419506</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Правила поведения в опасных и чрезвычайных ситуациях</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eac</w:t>
              </w:r>
              <w:r w:rsidRPr="00E11832">
                <w:rPr>
                  <w:rFonts w:ascii="Times New Roman" w:hAnsi="Times New Roman"/>
                  <w:color w:val="0000FF"/>
                  <w:u w:val="single"/>
                  <w:lang w:val="ru-RU"/>
                </w:rPr>
                <w:t>746</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Основные опасности в быту. Предупреждение бытовых отравлений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eac</w:t>
              </w:r>
              <w:r w:rsidRPr="00E11832">
                <w:rPr>
                  <w:rFonts w:ascii="Times New Roman" w:hAnsi="Times New Roman"/>
                  <w:color w:val="0000FF"/>
                  <w:u w:val="single"/>
                  <w:lang w:val="ru-RU"/>
                </w:rPr>
                <w:t>8</w:t>
              </w:r>
              <w:r>
                <w:rPr>
                  <w:rFonts w:ascii="Times New Roman" w:hAnsi="Times New Roman"/>
                  <w:color w:val="0000FF"/>
                  <w:u w:val="single"/>
                </w:rPr>
                <w:t>c</w:t>
              </w:r>
              <w:r w:rsidRPr="00E11832">
                <w:rPr>
                  <w:rFonts w:ascii="Times New Roman" w:hAnsi="Times New Roman"/>
                  <w:color w:val="0000FF"/>
                  <w:u w:val="single"/>
                  <w:lang w:val="ru-RU"/>
                </w:rPr>
                <w:t>2</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Предупреждение бытовых травм</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eac</w:t>
              </w:r>
              <w:r w:rsidRPr="00E11832">
                <w:rPr>
                  <w:rFonts w:ascii="Times New Roman" w:hAnsi="Times New Roman"/>
                  <w:color w:val="0000FF"/>
                  <w:u w:val="single"/>
                  <w:lang w:val="ru-RU"/>
                </w:rPr>
                <w:t>8</w:t>
              </w:r>
              <w:r>
                <w:rPr>
                  <w:rFonts w:ascii="Times New Roman" w:hAnsi="Times New Roman"/>
                  <w:color w:val="0000FF"/>
                  <w:u w:val="single"/>
                </w:rPr>
                <w:t>c</w:t>
              </w:r>
              <w:r w:rsidRPr="00E11832">
                <w:rPr>
                  <w:rFonts w:ascii="Times New Roman" w:hAnsi="Times New Roman"/>
                  <w:color w:val="0000FF"/>
                  <w:u w:val="single"/>
                  <w:lang w:val="ru-RU"/>
                </w:rPr>
                <w:t>2</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Безопасная эксплуатация бытовых приборов и мест общего пользования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eacdf</w:t>
              </w:r>
              <w:r w:rsidRPr="00E11832">
                <w:rPr>
                  <w:rFonts w:ascii="Times New Roman" w:hAnsi="Times New Roman"/>
                  <w:color w:val="0000FF"/>
                  <w:u w:val="single"/>
                  <w:lang w:val="ru-RU"/>
                </w:rPr>
                <w:t>4</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lastRenderedPageBreak/>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Пожарная безопасность в быту</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eacf</w:t>
              </w:r>
              <w:r w:rsidRPr="00E11832">
                <w:rPr>
                  <w:rFonts w:ascii="Times New Roman" w:hAnsi="Times New Roman"/>
                  <w:color w:val="0000FF"/>
                  <w:u w:val="single"/>
                  <w:lang w:val="ru-RU"/>
                </w:rPr>
                <w:t>84</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Предупреждение ситуаций криминального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36">
              <w:r w:rsidR="00E11832">
                <w:rPr>
                  <w:rFonts w:ascii="Times New Roman" w:hAnsi="Times New Roman"/>
                  <w:color w:val="0000FF"/>
                  <w:u w:val="single"/>
                </w:rPr>
                <w:t>https://m.edsoo.ru/7f419506</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ead</w:t>
              </w:r>
              <w:r w:rsidRPr="00E11832">
                <w:rPr>
                  <w:rFonts w:ascii="Times New Roman" w:hAnsi="Times New Roman"/>
                  <w:color w:val="0000FF"/>
                  <w:u w:val="single"/>
                  <w:lang w:val="ru-RU"/>
                </w:rPr>
                <w:t>51</w:t>
              </w:r>
              <w:r>
                <w:rPr>
                  <w:rFonts w:ascii="Times New Roman" w:hAnsi="Times New Roman"/>
                  <w:color w:val="0000FF"/>
                  <w:u w:val="single"/>
                </w:rPr>
                <w:t>a</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Правила дорожного движения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ead</w:t>
              </w:r>
              <w:r w:rsidRPr="00E11832">
                <w:rPr>
                  <w:rFonts w:ascii="Times New Roman" w:hAnsi="Times New Roman"/>
                  <w:color w:val="0000FF"/>
                  <w:u w:val="single"/>
                  <w:lang w:val="ru-RU"/>
                </w:rPr>
                <w:t>68</w:t>
              </w:r>
              <w:r>
                <w:rPr>
                  <w:rFonts w:ascii="Times New Roman" w:hAnsi="Times New Roman"/>
                  <w:color w:val="0000FF"/>
                  <w:u w:val="single"/>
                </w:rPr>
                <w:t>c</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Безопасность пешехода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eaefa</w:t>
              </w:r>
              <w:r w:rsidRPr="00E11832">
                <w:rPr>
                  <w:rFonts w:ascii="Times New Roman" w:hAnsi="Times New Roman"/>
                  <w:color w:val="0000FF"/>
                  <w:u w:val="single"/>
                  <w:lang w:val="ru-RU"/>
                </w:rPr>
                <w:t>0</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Безопасность пассажира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eaf</w:t>
              </w:r>
              <w:r w:rsidRPr="00E11832">
                <w:rPr>
                  <w:rFonts w:ascii="Times New Roman" w:hAnsi="Times New Roman"/>
                  <w:color w:val="0000FF"/>
                  <w:u w:val="single"/>
                  <w:lang w:val="ru-RU"/>
                </w:rPr>
                <w:t>78</w:t>
              </w:r>
              <w:r>
                <w:rPr>
                  <w:rFonts w:ascii="Times New Roman" w:hAnsi="Times New Roman"/>
                  <w:color w:val="0000FF"/>
                  <w:u w:val="single"/>
                </w:rPr>
                <w:t>e</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Безопасность водителя</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eaf</w:t>
              </w:r>
              <w:r w:rsidRPr="00E11832">
                <w:rPr>
                  <w:rFonts w:ascii="Times New Roman" w:hAnsi="Times New Roman"/>
                  <w:color w:val="0000FF"/>
                  <w:u w:val="single"/>
                  <w:lang w:val="ru-RU"/>
                </w:rPr>
                <w:t>946</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Безопасные действия при дорожно-транспортных происшествиях</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eafef</w:t>
              </w:r>
              <w:r w:rsidRPr="00E11832">
                <w:rPr>
                  <w:rFonts w:ascii="Times New Roman" w:hAnsi="Times New Roman"/>
                  <w:color w:val="0000FF"/>
                  <w:u w:val="single"/>
                  <w:lang w:val="ru-RU"/>
                </w:rPr>
                <w:t>0</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Безопасность пассажиров на различных видах транспорта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eafd</w:t>
              </w:r>
              <w:r w:rsidRPr="00E11832">
                <w:rPr>
                  <w:rFonts w:ascii="Times New Roman" w:hAnsi="Times New Roman"/>
                  <w:color w:val="0000FF"/>
                  <w:u w:val="single"/>
                  <w:lang w:val="ru-RU"/>
                </w:rPr>
                <w:t>42</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lastRenderedPageBreak/>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Первая помощь при чрезвычайных ситуациях на транспорте</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0210</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Основные опасности в общественных местах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038</w:t>
              </w:r>
              <w:r>
                <w:rPr>
                  <w:rFonts w:ascii="Times New Roman" w:hAnsi="Times New Roman"/>
                  <w:color w:val="0000FF"/>
                  <w:u w:val="single"/>
                </w:rPr>
                <w:t>c</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Правила безопасного поведения при посещении массовых мероприятий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46">
              <w:r w:rsidR="00E11832">
                <w:rPr>
                  <w:rFonts w:ascii="Times New Roman" w:hAnsi="Times New Roman"/>
                  <w:color w:val="0000FF"/>
                  <w:u w:val="single"/>
                </w:rPr>
                <w:t>https://m.edsoo.ru/7f419506</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Пожарная безопасность в общественных местах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0</w:t>
              </w:r>
              <w:r>
                <w:rPr>
                  <w:rFonts w:ascii="Times New Roman" w:hAnsi="Times New Roman"/>
                  <w:color w:val="0000FF"/>
                  <w:u w:val="single"/>
                </w:rPr>
                <w:t>c</w:t>
              </w:r>
              <w:r w:rsidRPr="00E11832">
                <w:rPr>
                  <w:rFonts w:ascii="Times New Roman" w:hAnsi="Times New Roman"/>
                  <w:color w:val="0000FF"/>
                  <w:u w:val="single"/>
                  <w:lang w:val="ru-RU"/>
                </w:rPr>
                <w:t>10</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Пожарная безопасность в общественных местах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0</w:t>
              </w:r>
              <w:r>
                <w:rPr>
                  <w:rFonts w:ascii="Times New Roman" w:hAnsi="Times New Roman"/>
                  <w:color w:val="0000FF"/>
                  <w:u w:val="single"/>
                </w:rPr>
                <w:t>c</w:t>
              </w:r>
              <w:r w:rsidRPr="00E11832">
                <w:rPr>
                  <w:rFonts w:ascii="Times New Roman" w:hAnsi="Times New Roman"/>
                  <w:color w:val="0000FF"/>
                  <w:u w:val="single"/>
                  <w:lang w:val="ru-RU"/>
                </w:rPr>
                <w:t>10</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0</w:t>
              </w:r>
              <w:r>
                <w:rPr>
                  <w:rFonts w:ascii="Times New Roman" w:hAnsi="Times New Roman"/>
                  <w:color w:val="0000FF"/>
                  <w:u w:val="single"/>
                </w:rPr>
                <w:t>c</w:t>
              </w:r>
              <w:r w:rsidRPr="00E11832">
                <w:rPr>
                  <w:rFonts w:ascii="Times New Roman" w:hAnsi="Times New Roman"/>
                  <w:color w:val="0000FF"/>
                  <w:u w:val="single"/>
                  <w:lang w:val="ru-RU"/>
                </w:rPr>
                <w:t>10</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0</w:t>
              </w:r>
              <w:r>
                <w:rPr>
                  <w:rFonts w:ascii="Times New Roman" w:hAnsi="Times New Roman"/>
                  <w:color w:val="0000FF"/>
                  <w:u w:val="single"/>
                </w:rPr>
                <w:t>c</w:t>
              </w:r>
              <w:r w:rsidRPr="00E11832">
                <w:rPr>
                  <w:rFonts w:ascii="Times New Roman" w:hAnsi="Times New Roman"/>
                  <w:color w:val="0000FF"/>
                  <w:u w:val="single"/>
                  <w:lang w:val="ru-RU"/>
                </w:rPr>
                <w:t>10</w:t>
              </w:r>
            </w:hyperlink>
          </w:p>
        </w:tc>
      </w:tr>
      <w:tr w:rsidR="00251BF6">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3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16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pPr>
          </w:p>
        </w:tc>
      </w:tr>
    </w:tbl>
    <w:p w:rsidR="00251BF6" w:rsidRDefault="00251BF6">
      <w:pPr>
        <w:sectPr w:rsidR="00251BF6">
          <w:pgSz w:w="16383" w:h="11906" w:orient="landscape"/>
          <w:pgMar w:top="1440" w:right="1440" w:bottom="1440" w:left="1440" w:header="0" w:footer="0" w:gutter="0"/>
          <w:cols w:space="720"/>
          <w:formProt w:val="0"/>
          <w:docGrid w:linePitch="100" w:charSpace="4096"/>
        </w:sectPr>
      </w:pPr>
    </w:p>
    <w:p w:rsidR="00251BF6" w:rsidRDefault="00E11832">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540"/>
        <w:gridCol w:w="2881"/>
        <w:gridCol w:w="1187"/>
        <w:gridCol w:w="2184"/>
        <w:gridCol w:w="2327"/>
        <w:gridCol w:w="1651"/>
        <w:gridCol w:w="2824"/>
      </w:tblGrid>
      <w:tr w:rsidR="00251BF6">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 п/п </w:t>
            </w:r>
          </w:p>
          <w:p w:rsidR="00251BF6" w:rsidRDefault="00251BF6">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Тема урока </w:t>
            </w:r>
          </w:p>
          <w:p w:rsidR="00251BF6" w:rsidRDefault="00251BF6">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b/>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Дата изучения </w:t>
            </w:r>
          </w:p>
          <w:p w:rsidR="00251BF6" w:rsidRDefault="00251BF6">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Электронные цифровые образовательные ресурсы </w:t>
            </w:r>
          </w:p>
          <w:p w:rsidR="00251BF6" w:rsidRDefault="00251BF6">
            <w:pPr>
              <w:widowControl w:val="0"/>
              <w:spacing w:after="0"/>
              <w:ind w:left="135"/>
            </w:pPr>
          </w:p>
        </w:tc>
      </w:tr>
      <w:tr w:rsidR="00251BF6">
        <w:trPr>
          <w:trHeight w:val="144"/>
        </w:trPr>
        <w:tc>
          <w:tcPr>
            <w:tcW w:w="539" w:type="dxa"/>
            <w:vMerge/>
            <w:tcBorders>
              <w:left w:val="single" w:sz="6" w:space="0" w:color="000000"/>
              <w:bottom w:val="single" w:sz="6" w:space="0" w:color="000000"/>
              <w:right w:val="single" w:sz="6" w:space="0" w:color="000000"/>
            </w:tcBorders>
          </w:tcPr>
          <w:p w:rsidR="00251BF6" w:rsidRDefault="00251BF6">
            <w:pPr>
              <w:widowControl w:val="0"/>
            </w:pPr>
          </w:p>
        </w:tc>
        <w:tc>
          <w:tcPr>
            <w:tcW w:w="2881" w:type="dxa"/>
            <w:vMerge/>
            <w:tcBorders>
              <w:left w:val="single" w:sz="6" w:space="0" w:color="000000"/>
              <w:bottom w:val="single" w:sz="6" w:space="0" w:color="000000"/>
              <w:right w:val="single" w:sz="6" w:space="0" w:color="000000"/>
            </w:tcBorders>
          </w:tcPr>
          <w:p w:rsidR="00251BF6" w:rsidRDefault="00251BF6">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Всего </w:t>
            </w:r>
          </w:p>
          <w:p w:rsidR="00251BF6" w:rsidRDefault="00251BF6">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Контрольные работы </w:t>
            </w:r>
          </w:p>
          <w:p w:rsidR="00251BF6" w:rsidRDefault="00251BF6">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b/>
                <w:color w:val="000000"/>
                <w:sz w:val="24"/>
              </w:rPr>
              <w:t xml:space="preserve">Практические работы </w:t>
            </w:r>
          </w:p>
          <w:p w:rsidR="00251BF6" w:rsidRDefault="00251BF6">
            <w:pPr>
              <w:widowControl w:val="0"/>
              <w:spacing w:after="0"/>
              <w:ind w:left="135"/>
            </w:pPr>
          </w:p>
        </w:tc>
        <w:tc>
          <w:tcPr>
            <w:tcW w:w="1651" w:type="dxa"/>
            <w:vMerge/>
            <w:tcBorders>
              <w:left w:val="single" w:sz="6" w:space="0" w:color="000000"/>
              <w:bottom w:val="single" w:sz="6" w:space="0" w:color="000000"/>
              <w:right w:val="single" w:sz="6" w:space="0" w:color="000000"/>
            </w:tcBorders>
          </w:tcPr>
          <w:p w:rsidR="00251BF6" w:rsidRDefault="00251BF6">
            <w:pPr>
              <w:widowControl w:val="0"/>
            </w:pPr>
          </w:p>
        </w:tc>
        <w:tc>
          <w:tcPr>
            <w:tcW w:w="2824" w:type="dxa"/>
            <w:vMerge/>
            <w:tcBorders>
              <w:left w:val="single" w:sz="6" w:space="0" w:color="000000"/>
              <w:bottom w:val="single" w:sz="6" w:space="0" w:color="000000"/>
              <w:right w:val="single" w:sz="6" w:space="0" w:color="000000"/>
            </w:tcBorders>
          </w:tcPr>
          <w:p w:rsidR="00251BF6" w:rsidRDefault="00251BF6">
            <w:pPr>
              <w:widowControl w:val="0"/>
            </w:pPr>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Правила безопасного поведения в природной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51">
              <w:r w:rsidR="00E11832">
                <w:rPr>
                  <w:rFonts w:ascii="Times New Roman" w:hAnsi="Times New Roman"/>
                  <w:color w:val="0000FF"/>
                  <w:u w:val="single"/>
                </w:rPr>
                <w:t>https://m.edsoo.ru/7f41b590</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Безопасные действия при автономном существовании в природной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14</w:t>
              </w:r>
              <w:r>
                <w:rPr>
                  <w:rFonts w:ascii="Times New Roman" w:hAnsi="Times New Roman"/>
                  <w:color w:val="0000FF"/>
                  <w:u w:val="single"/>
                </w:rPr>
                <w:t>e</w:t>
              </w:r>
              <w:r w:rsidRPr="00E11832">
                <w:rPr>
                  <w:rFonts w:ascii="Times New Roman" w:hAnsi="Times New Roman"/>
                  <w:color w:val="0000FF"/>
                  <w:u w:val="single"/>
                  <w:lang w:val="ru-RU"/>
                </w:rPr>
                <w:t>4</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Пожарная безопасность в природной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0</w:t>
              </w:r>
              <w:r>
                <w:rPr>
                  <w:rFonts w:ascii="Times New Roman" w:hAnsi="Times New Roman"/>
                  <w:color w:val="0000FF"/>
                  <w:u w:val="single"/>
                </w:rPr>
                <w:t>efe</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Безопасное поведение в горах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1</w:t>
              </w:r>
              <w:r>
                <w:rPr>
                  <w:rFonts w:ascii="Times New Roman" w:hAnsi="Times New Roman"/>
                  <w:color w:val="0000FF"/>
                  <w:u w:val="single"/>
                </w:rPr>
                <w:t>ac</w:t>
              </w:r>
              <w:r w:rsidRPr="00E11832">
                <w:rPr>
                  <w:rFonts w:ascii="Times New Roman" w:hAnsi="Times New Roman"/>
                  <w:color w:val="0000FF"/>
                  <w:u w:val="single"/>
                  <w:lang w:val="ru-RU"/>
                </w:rPr>
                <w:t>0</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Безопасное поведение на водоёмах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1</w:t>
              </w:r>
              <w:r>
                <w:rPr>
                  <w:rFonts w:ascii="Times New Roman" w:hAnsi="Times New Roman"/>
                  <w:color w:val="0000FF"/>
                  <w:u w:val="single"/>
                </w:rPr>
                <w:t>da</w:t>
              </w:r>
              <w:r w:rsidRPr="00E11832">
                <w:rPr>
                  <w:rFonts w:ascii="Times New Roman" w:hAnsi="Times New Roman"/>
                  <w:color w:val="0000FF"/>
                  <w:u w:val="single"/>
                  <w:lang w:val="ru-RU"/>
                </w:rPr>
                <w:t>4</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Безопасные действия при наводнении, цунами</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209</w:t>
              </w:r>
              <w:r>
                <w:rPr>
                  <w:rFonts w:ascii="Times New Roman" w:hAnsi="Times New Roman"/>
                  <w:color w:val="0000FF"/>
                  <w:u w:val="single"/>
                </w:rPr>
                <w:t>c</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Безопасные действия при урагане, смерче, грозе</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222</w:t>
              </w:r>
              <w:r>
                <w:rPr>
                  <w:rFonts w:ascii="Times New Roman" w:hAnsi="Times New Roman"/>
                  <w:color w:val="0000FF"/>
                  <w:u w:val="single"/>
                </w:rPr>
                <w:t>c</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Безопасные действия </w:t>
            </w:r>
            <w:r w:rsidRPr="00E11832">
              <w:rPr>
                <w:rFonts w:ascii="Times New Roman" w:hAnsi="Times New Roman"/>
                <w:color w:val="000000"/>
                <w:sz w:val="24"/>
                <w:lang w:val="ru-RU"/>
              </w:rPr>
              <w:lastRenderedPageBreak/>
              <w:t>при землетрясении, извержении вулкана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23</w:t>
              </w:r>
              <w:r>
                <w:rPr>
                  <w:rFonts w:ascii="Times New Roman" w:hAnsi="Times New Roman"/>
                  <w:color w:val="0000FF"/>
                  <w:u w:val="single"/>
                </w:rPr>
                <w:t>a</w:t>
              </w:r>
              <w:r w:rsidRPr="00E11832">
                <w:rPr>
                  <w:rFonts w:ascii="Times New Roman" w:hAnsi="Times New Roman"/>
                  <w:color w:val="0000FF"/>
                  <w:u w:val="single"/>
                  <w:lang w:val="ru-RU"/>
                </w:rPr>
                <w:t>8</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lastRenderedPageBreak/>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Экология и её значение для устойчивого развития общества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59">
              <w:r w:rsidR="00E11832">
                <w:rPr>
                  <w:rFonts w:ascii="Times New Roman" w:hAnsi="Times New Roman"/>
                  <w:color w:val="0000FF"/>
                  <w:u w:val="single"/>
                </w:rPr>
                <w:t>https://m.edsoo.ru/7f41b590</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Общие представления о здоровье</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279</w:t>
              </w:r>
              <w:r>
                <w:rPr>
                  <w:rFonts w:ascii="Times New Roman" w:hAnsi="Times New Roman"/>
                  <w:color w:val="0000FF"/>
                  <w:u w:val="single"/>
                </w:rPr>
                <w:t>a</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Предупреждение и защита от инфекционных заболеваний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2</w:t>
              </w:r>
              <w:r>
                <w:rPr>
                  <w:rFonts w:ascii="Times New Roman" w:hAnsi="Times New Roman"/>
                  <w:color w:val="0000FF"/>
                  <w:u w:val="single"/>
                </w:rPr>
                <w:t>c</w:t>
              </w:r>
              <w:r w:rsidRPr="00E11832">
                <w:rPr>
                  <w:rFonts w:ascii="Times New Roman" w:hAnsi="Times New Roman"/>
                  <w:color w:val="0000FF"/>
                  <w:u w:val="single"/>
                  <w:lang w:val="ru-RU"/>
                </w:rPr>
                <w:t>0</w:t>
              </w:r>
              <w:r>
                <w:rPr>
                  <w:rFonts w:ascii="Times New Roman" w:hAnsi="Times New Roman"/>
                  <w:color w:val="0000FF"/>
                  <w:u w:val="single"/>
                </w:rPr>
                <w:t>e</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Профилактика неинфекционных заболеваний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2</w:t>
              </w:r>
              <w:r>
                <w:rPr>
                  <w:rFonts w:ascii="Times New Roman" w:hAnsi="Times New Roman"/>
                  <w:color w:val="0000FF"/>
                  <w:u w:val="single"/>
                </w:rPr>
                <w:t>d</w:t>
              </w:r>
              <w:r w:rsidRPr="00E11832">
                <w:rPr>
                  <w:rFonts w:ascii="Times New Roman" w:hAnsi="Times New Roman"/>
                  <w:color w:val="0000FF"/>
                  <w:u w:val="single"/>
                  <w:lang w:val="ru-RU"/>
                </w:rPr>
                <w:t>94</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Психическое здоровье и психологическое благополучие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3078</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Первая помощь при неотложных состояниях</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350</w:t>
              </w:r>
              <w:r>
                <w:rPr>
                  <w:rFonts w:ascii="Times New Roman" w:hAnsi="Times New Roman"/>
                  <w:color w:val="0000FF"/>
                  <w:u w:val="single"/>
                </w:rPr>
                <w:t>a</w:t>
              </w:r>
            </w:hyperlink>
            <w:r w:rsidRPr="00E11832">
              <w:rPr>
                <w:rFonts w:ascii="Times New Roman" w:hAnsi="Times New Roman"/>
                <w:color w:val="000000"/>
                <w:sz w:val="24"/>
                <w:lang w:val="ru-RU"/>
              </w:rPr>
              <w:t xml:space="preserve"> </w:t>
            </w:r>
            <w:hyperlink r:id="rId65">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367</w:t>
              </w:r>
              <w:r>
                <w:rPr>
                  <w:rFonts w:ascii="Times New Roman" w:hAnsi="Times New Roman"/>
                  <w:color w:val="0000FF"/>
                  <w:u w:val="single"/>
                </w:rPr>
                <w:t>c</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Практикум для отработки практических навыков первой помощи и психологической поддержки, решения кейсов, моделирования </w:t>
            </w:r>
            <w:r w:rsidRPr="00E11832">
              <w:rPr>
                <w:rFonts w:ascii="Times New Roman" w:hAnsi="Times New Roman"/>
                <w:color w:val="000000"/>
                <w:sz w:val="24"/>
                <w:lang w:val="ru-RU"/>
              </w:rPr>
              <w:lastRenderedPageBreak/>
              <w:t>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66">
              <w:r w:rsidR="00E11832">
                <w:rPr>
                  <w:rFonts w:ascii="Times New Roman" w:hAnsi="Times New Roman"/>
                  <w:color w:val="0000FF"/>
                  <w:u w:val="single"/>
                </w:rPr>
                <w:t>https://m.edsoo.ru/7f41b590</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lastRenderedPageBreak/>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67">
              <w:r w:rsidR="00E11832">
                <w:rPr>
                  <w:rFonts w:ascii="Times New Roman" w:hAnsi="Times New Roman"/>
                  <w:color w:val="0000FF"/>
                  <w:u w:val="single"/>
                </w:rPr>
                <w:t>https://m.edsoo.ru/7f41b590</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ind w:left="135"/>
            </w:pPr>
            <w:r>
              <w:rPr>
                <w:rFonts w:ascii="Times New Roman" w:hAnsi="Times New Roman"/>
                <w:color w:val="000000"/>
                <w:sz w:val="24"/>
              </w:rPr>
              <w:t>Общение – основа социального взаимодействия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3</w:t>
              </w:r>
              <w:r>
                <w:rPr>
                  <w:rFonts w:ascii="Times New Roman" w:hAnsi="Times New Roman"/>
                  <w:color w:val="0000FF"/>
                  <w:u w:val="single"/>
                </w:rPr>
                <w:t>ca</w:t>
              </w:r>
              <w:r w:rsidRPr="00E11832">
                <w:rPr>
                  <w:rFonts w:ascii="Times New Roman" w:hAnsi="Times New Roman"/>
                  <w:color w:val="0000FF"/>
                  <w:u w:val="single"/>
                  <w:lang w:val="ru-RU"/>
                </w:rPr>
                <w:t>8</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Безопасные способы избегания и разрешения конфликтных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425</w:t>
              </w:r>
              <w:r>
                <w:rPr>
                  <w:rFonts w:ascii="Times New Roman" w:hAnsi="Times New Roman"/>
                  <w:color w:val="0000FF"/>
                  <w:u w:val="single"/>
                </w:rPr>
                <w:t>c</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Безопасные способы избегания и разрешения конфликтных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425</w:t>
              </w:r>
              <w:r>
                <w:rPr>
                  <w:rFonts w:ascii="Times New Roman" w:hAnsi="Times New Roman"/>
                  <w:color w:val="0000FF"/>
                  <w:u w:val="single"/>
                </w:rPr>
                <w:t>c</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Манипуляция и способы противостоять ей</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40</w:t>
              </w:r>
              <w:r>
                <w:rPr>
                  <w:rFonts w:ascii="Times New Roman" w:hAnsi="Times New Roman"/>
                  <w:color w:val="0000FF"/>
                  <w:u w:val="single"/>
                </w:rPr>
                <w:t>ea</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Манипуляция и способы противостоять ей</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40</w:t>
              </w:r>
              <w:r>
                <w:rPr>
                  <w:rFonts w:ascii="Times New Roman" w:hAnsi="Times New Roman"/>
                  <w:color w:val="0000FF"/>
                  <w:u w:val="single"/>
                </w:rPr>
                <w:t>ea</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Современные увлечения. Их возможности и риски</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73">
              <w:r w:rsidR="00E11832">
                <w:rPr>
                  <w:rFonts w:ascii="Times New Roman" w:hAnsi="Times New Roman"/>
                  <w:color w:val="0000FF"/>
                  <w:u w:val="single"/>
                </w:rPr>
                <w:t>https://m.edsoo.ru/7f41b590</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Цифровая среда - ее возможности и риски</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4568</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lastRenderedPageBreak/>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Вредоносные программы и приложения, способы защиты от них</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46</w:t>
              </w:r>
              <w:r>
                <w:rPr>
                  <w:rFonts w:ascii="Times New Roman" w:hAnsi="Times New Roman"/>
                  <w:color w:val="0000FF"/>
                  <w:u w:val="single"/>
                </w:rPr>
                <w:t>da</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Опасный и запрещенный контент: способы распознавания и защиты</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46</w:t>
              </w:r>
              <w:r>
                <w:rPr>
                  <w:rFonts w:ascii="Times New Roman" w:hAnsi="Times New Roman"/>
                  <w:color w:val="0000FF"/>
                  <w:u w:val="single"/>
                </w:rPr>
                <w:t>da</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Деструктивные течения в интернете, их признаки, опасности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4842</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Правила безопасного поведения в цифровой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46</w:t>
              </w:r>
              <w:r>
                <w:rPr>
                  <w:rFonts w:ascii="Times New Roman" w:hAnsi="Times New Roman"/>
                  <w:color w:val="0000FF"/>
                  <w:u w:val="single"/>
                </w:rPr>
                <w:t>da</w:t>
              </w:r>
            </w:hyperlink>
          </w:p>
        </w:tc>
      </w:tr>
      <w:tr w:rsidR="00251BF6" w:rsidRPr="003C56F9">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Сущность понятий "терроризм" и "экстремизм"</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1832">
                <w:rPr>
                  <w:rFonts w:ascii="Times New Roman" w:hAnsi="Times New Roman"/>
                  <w:color w:val="0000FF"/>
                  <w:u w:val="single"/>
                  <w:lang w:val="ru-RU"/>
                </w:rPr>
                <w:t>://</w:t>
              </w:r>
              <w:r>
                <w:rPr>
                  <w:rFonts w:ascii="Times New Roman" w:hAnsi="Times New Roman"/>
                  <w:color w:val="0000FF"/>
                  <w:u w:val="single"/>
                </w:rPr>
                <w:t>m</w:t>
              </w:r>
              <w:r w:rsidRPr="00E11832">
                <w:rPr>
                  <w:rFonts w:ascii="Times New Roman" w:hAnsi="Times New Roman"/>
                  <w:color w:val="0000FF"/>
                  <w:u w:val="single"/>
                  <w:lang w:val="ru-RU"/>
                </w:rPr>
                <w:t>.</w:t>
              </w:r>
              <w:r>
                <w:rPr>
                  <w:rFonts w:ascii="Times New Roman" w:hAnsi="Times New Roman"/>
                  <w:color w:val="0000FF"/>
                  <w:u w:val="single"/>
                </w:rPr>
                <w:t>edsoo</w:t>
              </w:r>
              <w:r w:rsidRPr="00E11832">
                <w:rPr>
                  <w:rFonts w:ascii="Times New Roman" w:hAnsi="Times New Roman"/>
                  <w:color w:val="0000FF"/>
                  <w:u w:val="single"/>
                  <w:lang w:val="ru-RU"/>
                </w:rPr>
                <w:t>.</w:t>
              </w:r>
              <w:r>
                <w:rPr>
                  <w:rFonts w:ascii="Times New Roman" w:hAnsi="Times New Roman"/>
                  <w:color w:val="0000FF"/>
                  <w:u w:val="single"/>
                </w:rPr>
                <w:t>ru</w:t>
              </w:r>
              <w:r w:rsidRPr="00E11832">
                <w:rPr>
                  <w:rFonts w:ascii="Times New Roman" w:hAnsi="Times New Roman"/>
                  <w:color w:val="0000FF"/>
                  <w:u w:val="single"/>
                  <w:lang w:val="ru-RU"/>
                </w:rPr>
                <w:t>/</w:t>
              </w:r>
              <w:r>
                <w:rPr>
                  <w:rFonts w:ascii="Times New Roman" w:hAnsi="Times New Roman"/>
                  <w:color w:val="0000FF"/>
                  <w:u w:val="single"/>
                </w:rPr>
                <w:t>f</w:t>
              </w:r>
              <w:r w:rsidRPr="00E11832">
                <w:rPr>
                  <w:rFonts w:ascii="Times New Roman" w:hAnsi="Times New Roman"/>
                  <w:color w:val="0000FF"/>
                  <w:u w:val="single"/>
                  <w:lang w:val="ru-RU"/>
                </w:rPr>
                <w:t>5</w:t>
              </w:r>
              <w:r>
                <w:rPr>
                  <w:rFonts w:ascii="Times New Roman" w:hAnsi="Times New Roman"/>
                  <w:color w:val="0000FF"/>
                  <w:u w:val="single"/>
                </w:rPr>
                <w:t>eb</w:t>
              </w:r>
              <w:r w:rsidRPr="00E11832">
                <w:rPr>
                  <w:rFonts w:ascii="Times New Roman" w:hAnsi="Times New Roman"/>
                  <w:color w:val="0000FF"/>
                  <w:u w:val="single"/>
                  <w:lang w:val="ru-RU"/>
                </w:rPr>
                <w:t>46</w:t>
              </w:r>
              <w:r>
                <w:rPr>
                  <w:rFonts w:ascii="Times New Roman" w:hAnsi="Times New Roman"/>
                  <w:color w:val="0000FF"/>
                  <w:u w:val="single"/>
                </w:rPr>
                <w:t>da</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80">
              <w:r w:rsidR="00E11832">
                <w:rPr>
                  <w:rFonts w:ascii="Times New Roman" w:hAnsi="Times New Roman"/>
                  <w:color w:val="0000FF"/>
                  <w:u w:val="single"/>
                </w:rPr>
                <w:t>https://m.edsoo.ru/7f41b590</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 xml:space="preserve">Основы общественно-государственной системы </w:t>
            </w:r>
            <w:r w:rsidRPr="00E11832">
              <w:rPr>
                <w:rFonts w:ascii="Times New Roman" w:hAnsi="Times New Roman"/>
                <w:color w:val="000000"/>
                <w:sz w:val="24"/>
                <w:lang w:val="ru-RU"/>
              </w:rPr>
              <w:lastRenderedPageBreak/>
              <w:t>противодействия экстремизму и терроризму</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81">
              <w:r w:rsidR="00E11832">
                <w:rPr>
                  <w:rFonts w:ascii="Times New Roman" w:hAnsi="Times New Roman"/>
                  <w:color w:val="0000FF"/>
                  <w:u w:val="single"/>
                </w:rPr>
                <w:t>https://m.edsoo.ru/7f41b590</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lastRenderedPageBreak/>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82">
              <w:r w:rsidR="00E11832">
                <w:rPr>
                  <w:rFonts w:ascii="Times New Roman" w:hAnsi="Times New Roman"/>
                  <w:color w:val="0000FF"/>
                  <w:u w:val="single"/>
                </w:rPr>
                <w:t>https://m.edsoo.ru/7f41b590</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83">
              <w:r w:rsidR="00E11832">
                <w:rPr>
                  <w:rFonts w:ascii="Times New Roman" w:hAnsi="Times New Roman"/>
                  <w:color w:val="0000FF"/>
                  <w:u w:val="single"/>
                </w:rPr>
                <w:t>https://m.edsoo.ru/7f41b590</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84">
              <w:r w:rsidR="00E11832">
                <w:rPr>
                  <w:rFonts w:ascii="Times New Roman" w:hAnsi="Times New Roman"/>
                  <w:color w:val="0000FF"/>
                  <w:u w:val="single"/>
                </w:rPr>
                <w:t>https://m.edsoo.ru/7f41b590</w:t>
              </w:r>
            </w:hyperlink>
          </w:p>
        </w:tc>
      </w:tr>
      <w:tr w:rsidR="00251BF6">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0 </w:t>
            </w:r>
          </w:p>
        </w:tc>
        <w:tc>
          <w:tcPr>
            <w:tcW w:w="1651" w:type="dxa"/>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251BF6" w:rsidRDefault="00A449E4">
            <w:pPr>
              <w:widowControl w:val="0"/>
              <w:spacing w:after="0"/>
              <w:ind w:left="135"/>
            </w:pPr>
            <w:hyperlink r:id="rId85">
              <w:r w:rsidR="00E11832">
                <w:rPr>
                  <w:rFonts w:ascii="Times New Roman" w:hAnsi="Times New Roman"/>
                  <w:color w:val="0000FF"/>
                  <w:u w:val="single"/>
                </w:rPr>
                <w:t>https://m.edsoo.ru/7f41b590</w:t>
              </w:r>
            </w:hyperlink>
          </w:p>
        </w:tc>
      </w:tr>
      <w:tr w:rsidR="00251BF6">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251BF6" w:rsidRPr="00E11832" w:rsidRDefault="00E11832">
            <w:pPr>
              <w:widowControl w:val="0"/>
              <w:spacing w:after="0"/>
              <w:ind w:left="135"/>
              <w:rPr>
                <w:lang w:val="ru-RU"/>
              </w:rPr>
            </w:pPr>
            <w:r w:rsidRPr="00E11832">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sidRPr="00E118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3 </w:t>
            </w:r>
          </w:p>
        </w:tc>
        <w:tc>
          <w:tcPr>
            <w:tcW w:w="2327" w:type="dxa"/>
            <w:tcBorders>
              <w:top w:val="single" w:sz="6" w:space="0" w:color="000000"/>
              <w:left w:val="single" w:sz="6" w:space="0" w:color="000000"/>
              <w:bottom w:val="single" w:sz="6" w:space="0" w:color="000000"/>
              <w:right w:val="single" w:sz="6" w:space="0" w:color="000000"/>
            </w:tcBorders>
            <w:vAlign w:val="center"/>
          </w:tcPr>
          <w:p w:rsidR="00251BF6" w:rsidRDefault="00E11832">
            <w:pPr>
              <w:widowControl w:val="0"/>
              <w:spacing w:after="0" w:line="276" w:lineRule="exact"/>
              <w:ind w:left="135"/>
              <w:jc w:val="center"/>
            </w:pPr>
            <w:r>
              <w:rPr>
                <w:rFonts w:ascii="Times New Roman" w:hAnsi="Times New Roman"/>
                <w:color w:val="000000"/>
                <w:sz w:val="24"/>
              </w:rPr>
              <w:t xml:space="preserve"> 16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251BF6" w:rsidRDefault="00251BF6">
            <w:pPr>
              <w:widowControl w:val="0"/>
            </w:pPr>
          </w:p>
        </w:tc>
      </w:tr>
    </w:tbl>
    <w:p w:rsidR="00251BF6" w:rsidRDefault="00251BF6">
      <w:pPr>
        <w:sectPr w:rsidR="00251BF6">
          <w:pgSz w:w="16383" w:h="11906" w:orient="landscape"/>
          <w:pgMar w:top="1440" w:right="1440" w:bottom="1440" w:left="1440" w:header="0" w:footer="0" w:gutter="0"/>
          <w:cols w:space="720"/>
          <w:formProt w:val="0"/>
          <w:docGrid w:linePitch="100" w:charSpace="4096"/>
        </w:sectPr>
      </w:pPr>
    </w:p>
    <w:p w:rsidR="00251BF6" w:rsidRDefault="00251BF6">
      <w:pPr>
        <w:sectPr w:rsidR="00251BF6">
          <w:pgSz w:w="16383" w:h="11906" w:orient="landscape"/>
          <w:pgMar w:top="1440" w:right="1440" w:bottom="1440" w:left="1440" w:header="0" w:footer="0" w:gutter="0"/>
          <w:cols w:space="720"/>
          <w:formProt w:val="0"/>
          <w:docGrid w:linePitch="100" w:charSpace="4096"/>
        </w:sectPr>
      </w:pPr>
      <w:bookmarkStart w:id="16" w:name="block-39663751"/>
      <w:bookmarkEnd w:id="16"/>
    </w:p>
    <w:p w:rsidR="00251BF6" w:rsidRDefault="00E11832">
      <w:pPr>
        <w:spacing w:after="0"/>
        <w:ind w:left="120"/>
      </w:pPr>
      <w:bookmarkStart w:id="17" w:name="block-396637561"/>
      <w:r>
        <w:rPr>
          <w:rFonts w:ascii="Times New Roman" w:hAnsi="Times New Roman"/>
          <w:b/>
          <w:color w:val="000000"/>
          <w:sz w:val="28"/>
        </w:rPr>
        <w:lastRenderedPageBreak/>
        <w:t>УЧЕБНО-МЕТОДИЧЕСКОЕ ОБЕСПЕЧЕНИЕ ОБРАЗОВАТЕЛЬНОГО ПРОЦЕССА</w:t>
      </w:r>
    </w:p>
    <w:p w:rsidR="00251BF6" w:rsidRDefault="00E11832">
      <w:pPr>
        <w:spacing w:after="0" w:line="480" w:lineRule="exact"/>
        <w:ind w:left="120"/>
      </w:pPr>
      <w:r>
        <w:rPr>
          <w:rFonts w:ascii="Times New Roman" w:hAnsi="Times New Roman"/>
          <w:b/>
          <w:color w:val="000000"/>
          <w:sz w:val="28"/>
        </w:rPr>
        <w:t>ОБЯЗАТЕЛЬНЫЕ УЧЕБНЫЕ МАТЕРИАЛЫ ДЛЯ УЧЕНИКА</w:t>
      </w:r>
    </w:p>
    <w:p w:rsidR="00251BF6" w:rsidRDefault="00251BF6">
      <w:pPr>
        <w:spacing w:after="0" w:line="480" w:lineRule="exact"/>
        <w:ind w:left="120"/>
      </w:pPr>
    </w:p>
    <w:p w:rsidR="00251BF6" w:rsidRPr="00E11832" w:rsidRDefault="00E11832">
      <w:pPr>
        <w:spacing w:after="0" w:line="480" w:lineRule="exact"/>
        <w:ind w:left="120"/>
        <w:rPr>
          <w:lang w:val="ru-RU"/>
        </w:rPr>
      </w:pPr>
      <w:bookmarkStart w:id="18" w:name="adb1d9d1-cf33-4708-ba95-e123daeb3e97"/>
      <w:r w:rsidRPr="00E11832">
        <w:rPr>
          <w:rFonts w:ascii="Times New Roman" w:hAnsi="Times New Roman"/>
          <w:color w:val="000000"/>
          <w:sz w:val="28"/>
          <w:lang w:val="ru-RU"/>
        </w:rPr>
        <w:t>Основы безопасности жизнедеятельности 8- 9 классы; под редакцией Егорова С.Н., издательство "Просвещение"</w:t>
      </w:r>
      <w:bookmarkEnd w:id="18"/>
    </w:p>
    <w:p w:rsidR="00251BF6" w:rsidRPr="00E11832" w:rsidRDefault="00251BF6">
      <w:pPr>
        <w:spacing w:after="0"/>
        <w:ind w:left="120"/>
        <w:rPr>
          <w:lang w:val="ru-RU"/>
        </w:rPr>
      </w:pPr>
    </w:p>
    <w:p w:rsidR="00251BF6" w:rsidRPr="00E11832" w:rsidRDefault="00E11832">
      <w:pPr>
        <w:spacing w:after="0" w:line="480" w:lineRule="exact"/>
        <w:ind w:left="120"/>
        <w:rPr>
          <w:lang w:val="ru-RU"/>
        </w:rPr>
      </w:pPr>
      <w:r w:rsidRPr="00E11832">
        <w:rPr>
          <w:rFonts w:ascii="Times New Roman" w:hAnsi="Times New Roman"/>
          <w:b/>
          <w:color w:val="000000"/>
          <w:sz w:val="28"/>
          <w:lang w:val="ru-RU"/>
        </w:rPr>
        <w:t>МЕТОДИЧЕСКИЕ МАТЕРИАЛЫ ДЛЯ УЧИТЕЛЯ</w:t>
      </w:r>
    </w:p>
    <w:p w:rsidR="00251BF6" w:rsidRPr="00E11832" w:rsidRDefault="00E11832">
      <w:pPr>
        <w:spacing w:after="0" w:line="480" w:lineRule="exact"/>
        <w:ind w:left="120"/>
        <w:jc w:val="both"/>
        <w:rPr>
          <w:lang w:val="ru-RU"/>
        </w:rPr>
      </w:pPr>
      <w:r w:rsidRPr="00E11832">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E11832">
        <w:rPr>
          <w:rFonts w:ascii="Times New Roman" w:hAnsi="Times New Roman"/>
          <w:color w:val="000000"/>
          <w:sz w:val="28"/>
          <w:lang w:val="ru-RU"/>
        </w:rPr>
        <w:t>://</w:t>
      </w:r>
      <w:r>
        <w:rPr>
          <w:rFonts w:ascii="Times New Roman" w:hAnsi="Times New Roman"/>
          <w:color w:val="000000"/>
          <w:sz w:val="28"/>
        </w:rPr>
        <w:t>uchitel</w:t>
      </w:r>
      <w:r w:rsidRPr="00E11832">
        <w:rPr>
          <w:rFonts w:ascii="Times New Roman" w:hAnsi="Times New Roman"/>
          <w:color w:val="000000"/>
          <w:sz w:val="28"/>
          <w:lang w:val="ru-RU"/>
        </w:rPr>
        <w:t>.</w:t>
      </w:r>
      <w:r>
        <w:rPr>
          <w:rFonts w:ascii="Times New Roman" w:hAnsi="Times New Roman"/>
          <w:color w:val="000000"/>
          <w:sz w:val="28"/>
        </w:rPr>
        <w:t>club</w:t>
      </w:r>
      <w:r w:rsidRPr="00E11832">
        <w:rPr>
          <w:rFonts w:ascii="Times New Roman" w:hAnsi="Times New Roman"/>
          <w:color w:val="000000"/>
          <w:sz w:val="28"/>
          <w:lang w:val="ru-RU"/>
        </w:rPr>
        <w:t>/</w:t>
      </w:r>
      <w:r>
        <w:rPr>
          <w:rFonts w:ascii="Times New Roman" w:hAnsi="Times New Roman"/>
          <w:color w:val="000000"/>
          <w:sz w:val="28"/>
        </w:rPr>
        <w:t>fgos</w:t>
      </w:r>
      <w:r w:rsidRPr="00E11832">
        <w:rPr>
          <w:rFonts w:ascii="Times New Roman" w:hAnsi="Times New Roman"/>
          <w:color w:val="000000"/>
          <w:sz w:val="28"/>
          <w:lang w:val="ru-RU"/>
        </w:rPr>
        <w:t>/</w:t>
      </w:r>
      <w:r>
        <w:rPr>
          <w:rFonts w:ascii="Times New Roman" w:hAnsi="Times New Roman"/>
          <w:color w:val="000000"/>
          <w:sz w:val="28"/>
        </w:rPr>
        <w:t>fgos</w:t>
      </w:r>
      <w:r w:rsidRPr="00E11832">
        <w:rPr>
          <w:rFonts w:ascii="Times New Roman" w:hAnsi="Times New Roman"/>
          <w:color w:val="000000"/>
          <w:sz w:val="28"/>
          <w:lang w:val="ru-RU"/>
        </w:rPr>
        <w:t>-</w:t>
      </w:r>
      <w:r>
        <w:rPr>
          <w:rFonts w:ascii="Times New Roman" w:hAnsi="Times New Roman"/>
          <w:color w:val="000000"/>
          <w:sz w:val="28"/>
        </w:rPr>
        <w:t>obzh</w:t>
      </w:r>
      <w:r w:rsidRPr="00E11832">
        <w:rPr>
          <w:rFonts w:ascii="Times New Roman" w:hAnsi="Times New Roman"/>
          <w:color w:val="000000"/>
          <w:sz w:val="28"/>
          <w:lang w:val="ru-RU"/>
        </w:rPr>
        <w:t xml:space="preserve">. </w:t>
      </w:r>
    </w:p>
    <w:p w:rsidR="00251BF6" w:rsidRPr="00E11832" w:rsidRDefault="00251BF6">
      <w:pPr>
        <w:spacing w:after="0"/>
        <w:ind w:left="120"/>
        <w:rPr>
          <w:lang w:val="ru-RU"/>
        </w:rPr>
      </w:pPr>
    </w:p>
    <w:p w:rsidR="00251BF6" w:rsidRPr="00E11832" w:rsidRDefault="00E11832">
      <w:pPr>
        <w:spacing w:after="0" w:line="480" w:lineRule="exact"/>
        <w:ind w:left="120"/>
        <w:rPr>
          <w:lang w:val="ru-RU"/>
        </w:rPr>
      </w:pPr>
      <w:r w:rsidRPr="00E11832">
        <w:rPr>
          <w:rFonts w:ascii="Times New Roman" w:hAnsi="Times New Roman"/>
          <w:b/>
          <w:color w:val="000000"/>
          <w:sz w:val="28"/>
          <w:lang w:val="ru-RU"/>
        </w:rPr>
        <w:t>ЦИФРОВЫЕ ОБРАЗОВАТЕЛЬНЫЕ РЕСУРСЫ И РЕСУРСЫ СЕТИ ИНТЕРНЕТ</w:t>
      </w:r>
    </w:p>
    <w:p w:rsidR="00251BF6" w:rsidRPr="00E11832" w:rsidRDefault="00E11832">
      <w:pPr>
        <w:spacing w:after="0" w:line="480" w:lineRule="exact"/>
        <w:ind w:left="120"/>
        <w:rPr>
          <w:lang w:val="ru-RU"/>
        </w:rPr>
        <w:sectPr w:rsidR="00251BF6" w:rsidRPr="00E11832">
          <w:pgSz w:w="11906" w:h="16383"/>
          <w:pgMar w:top="1440" w:right="1440" w:bottom="1440" w:left="1440" w:header="0" w:footer="0" w:gutter="0"/>
          <w:cols w:space="720"/>
          <w:formProt w:val="0"/>
          <w:docGrid w:linePitch="100" w:charSpace="4096"/>
        </w:sectPr>
      </w:pPr>
      <w:bookmarkStart w:id="19" w:name="4db1b891-46b6-424a-ab63-7fb5c2284dca"/>
      <w:r>
        <w:rPr>
          <w:rFonts w:ascii="Times New Roman" w:hAnsi="Times New Roman"/>
          <w:color w:val="000000"/>
          <w:sz w:val="28"/>
        </w:rPr>
        <w:t>https</w:t>
      </w:r>
      <w:r w:rsidRPr="00E11832">
        <w:rPr>
          <w:rFonts w:ascii="Times New Roman" w:hAnsi="Times New Roman"/>
          <w:color w:val="000000"/>
          <w:sz w:val="28"/>
          <w:lang w:val="ru-RU"/>
        </w:rPr>
        <w:t>://</w:t>
      </w:r>
      <w:r>
        <w:rPr>
          <w:rFonts w:ascii="Times New Roman" w:hAnsi="Times New Roman"/>
          <w:color w:val="000000"/>
          <w:sz w:val="28"/>
        </w:rPr>
        <w:t>m</w:t>
      </w:r>
      <w:r w:rsidRPr="00E11832">
        <w:rPr>
          <w:rFonts w:ascii="Times New Roman" w:hAnsi="Times New Roman"/>
          <w:color w:val="000000"/>
          <w:sz w:val="28"/>
          <w:lang w:val="ru-RU"/>
        </w:rPr>
        <w:t>.</w:t>
      </w:r>
      <w:r>
        <w:rPr>
          <w:rFonts w:ascii="Times New Roman" w:hAnsi="Times New Roman"/>
          <w:color w:val="000000"/>
          <w:sz w:val="28"/>
        </w:rPr>
        <w:t>edsoo</w:t>
      </w:r>
      <w:r w:rsidRPr="00E11832">
        <w:rPr>
          <w:rFonts w:ascii="Times New Roman" w:hAnsi="Times New Roman"/>
          <w:color w:val="000000"/>
          <w:sz w:val="28"/>
          <w:lang w:val="ru-RU"/>
        </w:rPr>
        <w:t>.</w:t>
      </w:r>
      <w:r>
        <w:rPr>
          <w:rFonts w:ascii="Times New Roman" w:hAnsi="Times New Roman"/>
          <w:color w:val="000000"/>
          <w:sz w:val="28"/>
        </w:rPr>
        <w:t>ru</w:t>
      </w:r>
      <w:r w:rsidRPr="00E11832">
        <w:rPr>
          <w:rFonts w:ascii="Times New Roman" w:hAnsi="Times New Roman"/>
          <w:color w:val="000000"/>
          <w:sz w:val="28"/>
          <w:lang w:val="ru-RU"/>
        </w:rPr>
        <w:t>/</w:t>
      </w:r>
      <w:bookmarkEnd w:id="19"/>
      <w:r w:rsidRPr="00E11832">
        <w:rPr>
          <w:sz w:val="28"/>
          <w:lang w:val="ru-RU"/>
        </w:rPr>
        <w:br/>
      </w:r>
      <w:bookmarkStart w:id="20" w:name="4db1b891-46b6-424a-ab63-7fb5c2284dca1"/>
      <w:r w:rsidRPr="00E11832">
        <w:rPr>
          <w:rFonts w:ascii="Times New Roman" w:hAnsi="Times New Roman"/>
          <w:color w:val="000000"/>
          <w:sz w:val="28"/>
          <w:lang w:val="ru-RU"/>
        </w:rPr>
        <w:t xml:space="preserve"> </w:t>
      </w:r>
      <w:r>
        <w:rPr>
          <w:rFonts w:ascii="Times New Roman" w:hAnsi="Times New Roman"/>
          <w:color w:val="000000"/>
          <w:sz w:val="28"/>
        </w:rPr>
        <w:t>https</w:t>
      </w:r>
      <w:r w:rsidRPr="00E11832">
        <w:rPr>
          <w:rFonts w:ascii="Times New Roman" w:hAnsi="Times New Roman"/>
          <w:color w:val="000000"/>
          <w:sz w:val="28"/>
          <w:lang w:val="ru-RU"/>
        </w:rPr>
        <w:t>://</w:t>
      </w:r>
      <w:r>
        <w:rPr>
          <w:rFonts w:ascii="Times New Roman" w:hAnsi="Times New Roman"/>
          <w:color w:val="000000"/>
          <w:sz w:val="28"/>
        </w:rPr>
        <w:t>myschool</w:t>
      </w:r>
      <w:r w:rsidRPr="00E11832">
        <w:rPr>
          <w:rFonts w:ascii="Times New Roman" w:hAnsi="Times New Roman"/>
          <w:color w:val="000000"/>
          <w:sz w:val="28"/>
          <w:lang w:val="ru-RU"/>
        </w:rPr>
        <w:t>.</w:t>
      </w:r>
      <w:r>
        <w:rPr>
          <w:rFonts w:ascii="Times New Roman" w:hAnsi="Times New Roman"/>
          <w:color w:val="000000"/>
          <w:sz w:val="28"/>
        </w:rPr>
        <w:t>edu</w:t>
      </w:r>
      <w:r w:rsidRPr="00E11832">
        <w:rPr>
          <w:rFonts w:ascii="Times New Roman" w:hAnsi="Times New Roman"/>
          <w:color w:val="000000"/>
          <w:sz w:val="28"/>
          <w:lang w:val="ru-RU"/>
        </w:rPr>
        <w:t>.</w:t>
      </w:r>
      <w:r>
        <w:rPr>
          <w:rFonts w:ascii="Times New Roman" w:hAnsi="Times New Roman"/>
          <w:color w:val="000000"/>
          <w:sz w:val="28"/>
        </w:rPr>
        <w:t>ru</w:t>
      </w:r>
      <w:r w:rsidRPr="00E11832">
        <w:rPr>
          <w:rFonts w:ascii="Times New Roman" w:hAnsi="Times New Roman"/>
          <w:color w:val="000000"/>
          <w:sz w:val="28"/>
          <w:lang w:val="ru-RU"/>
        </w:rPr>
        <w:t>/</w:t>
      </w:r>
      <w:bookmarkStart w:id="21" w:name="block-39663756"/>
      <w:bookmarkEnd w:id="17"/>
      <w:bookmarkEnd w:id="20"/>
    </w:p>
    <w:bookmarkEnd w:id="21"/>
    <w:p w:rsidR="00251BF6" w:rsidRPr="00E11832" w:rsidRDefault="00251BF6">
      <w:pPr>
        <w:rPr>
          <w:lang w:val="ru-RU"/>
        </w:rPr>
      </w:pPr>
    </w:p>
    <w:sectPr w:rsidR="00251BF6" w:rsidRPr="00E11832" w:rsidSect="00251BF6">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2CF7"/>
    <w:multiLevelType w:val="multilevel"/>
    <w:tmpl w:val="633C90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7C97E10"/>
    <w:multiLevelType w:val="multilevel"/>
    <w:tmpl w:val="4F9ED2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characterSpacingControl w:val="doNotCompress"/>
  <w:compat>
    <w:compatSetting w:name="compatibilityMode" w:uri="http://schemas.microsoft.com/office/word" w:val="12"/>
  </w:compat>
  <w:rsids>
    <w:rsidRoot w:val="00251BF6"/>
    <w:rsid w:val="00251BF6"/>
    <w:rsid w:val="003C56F9"/>
    <w:rsid w:val="00862426"/>
    <w:rsid w:val="00A449E4"/>
    <w:rsid w:val="00CB4DC1"/>
    <w:rsid w:val="00E11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1"/>
    <w:uiPriority w:val="99"/>
    <w:qFormat/>
    <w:rsid w:val="00841CD9"/>
  </w:style>
  <w:style w:type="character" w:customStyle="1" w:styleId="Heading1Char">
    <w:name w:val="Heading 1 Char"/>
    <w:basedOn w:val="a0"/>
    <w:link w:val="1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21"/>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31"/>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41"/>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251BF6"/>
    <w:rPr>
      <w:color w:val="0000FF" w:themeColor="hyperlink"/>
      <w:u w:val="single"/>
    </w:rPr>
  </w:style>
  <w:style w:type="paragraph" w:customStyle="1" w:styleId="a8">
    <w:name w:val="Заголовок"/>
    <w:basedOn w:val="a"/>
    <w:next w:val="a9"/>
    <w:qFormat/>
    <w:rsid w:val="00251BF6"/>
    <w:pPr>
      <w:keepNext/>
      <w:spacing w:before="240" w:after="120"/>
    </w:pPr>
    <w:rPr>
      <w:rFonts w:ascii="PT Astra Serif" w:eastAsia="Tahoma" w:hAnsi="PT Astra Serif" w:cs="Noto Sans Devanagari"/>
      <w:sz w:val="28"/>
      <w:szCs w:val="28"/>
    </w:rPr>
  </w:style>
  <w:style w:type="paragraph" w:styleId="a9">
    <w:name w:val="Body Text"/>
    <w:basedOn w:val="a"/>
    <w:rsid w:val="00251BF6"/>
    <w:pPr>
      <w:spacing w:after="140"/>
    </w:pPr>
  </w:style>
  <w:style w:type="paragraph" w:styleId="aa">
    <w:name w:val="List"/>
    <w:basedOn w:val="a9"/>
    <w:rsid w:val="00251BF6"/>
    <w:rPr>
      <w:rFonts w:ascii="PT Astra Serif" w:hAnsi="PT Astra Serif" w:cs="Noto Sans Devanagari"/>
    </w:rPr>
  </w:style>
  <w:style w:type="paragraph" w:customStyle="1" w:styleId="10">
    <w:name w:val="Название объекта1"/>
    <w:basedOn w:val="a"/>
    <w:qFormat/>
    <w:rsid w:val="00251BF6"/>
    <w:pPr>
      <w:suppressLineNumbers/>
      <w:spacing w:before="120" w:after="120"/>
    </w:pPr>
    <w:rPr>
      <w:rFonts w:ascii="PT Astra Serif" w:hAnsi="PT Astra Serif" w:cs="Noto Sans Devanagari"/>
      <w:i/>
      <w:iCs/>
      <w:sz w:val="24"/>
      <w:szCs w:val="24"/>
    </w:rPr>
  </w:style>
  <w:style w:type="paragraph" w:styleId="ab">
    <w:name w:val="index heading"/>
    <w:basedOn w:val="a"/>
    <w:qFormat/>
    <w:rsid w:val="00251BF6"/>
    <w:pPr>
      <w:suppressLineNumbers/>
    </w:pPr>
    <w:rPr>
      <w:rFonts w:ascii="PT Astra Serif" w:hAnsi="PT Astra Serif" w:cs="Noto Sans Devanagari"/>
    </w:rPr>
  </w:style>
  <w:style w:type="paragraph" w:customStyle="1" w:styleId="ac">
    <w:name w:val="Колонтитул"/>
    <w:basedOn w:val="a"/>
    <w:qFormat/>
    <w:rsid w:val="00251BF6"/>
  </w:style>
  <w:style w:type="paragraph" w:customStyle="1" w:styleId="1">
    <w:name w:val="Верхний колонтитул1"/>
    <w:basedOn w:val="a"/>
    <w:link w:val="HeaderChar"/>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table" w:styleId="af">
    <w:name w:val="Table Grid"/>
    <w:basedOn w:val="a1"/>
    <w:uiPriority w:val="59"/>
    <w:rsid w:val="00251B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97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9" Type="http://schemas.openxmlformats.org/officeDocument/2006/relationships/hyperlink" Target="https://m.edsoo.ru/f5eaefa0" TargetMode="External"/><Relationship Id="rId21" Type="http://schemas.openxmlformats.org/officeDocument/2006/relationships/hyperlink" Target="https://m.edsoo.ru/7f419506" TargetMode="External"/><Relationship Id="rId34" Type="http://schemas.openxmlformats.org/officeDocument/2006/relationships/hyperlink" Target="https://m.edsoo.ru/f5eacdf4" TargetMode="External"/><Relationship Id="rId42" Type="http://schemas.openxmlformats.org/officeDocument/2006/relationships/hyperlink" Target="https://m.edsoo.ru/f5eafef0" TargetMode="External"/><Relationship Id="rId47" Type="http://schemas.openxmlformats.org/officeDocument/2006/relationships/hyperlink" Target="https://m.edsoo.ru/f5eb0c10" TargetMode="External"/><Relationship Id="rId50" Type="http://schemas.openxmlformats.org/officeDocument/2006/relationships/hyperlink" Target="https://m.edsoo.ru/f5eb0c10" TargetMode="External"/><Relationship Id="rId55" Type="http://schemas.openxmlformats.org/officeDocument/2006/relationships/hyperlink" Target="https://m.edsoo.ru/f5eb1da4" TargetMode="External"/><Relationship Id="rId63" Type="http://schemas.openxmlformats.org/officeDocument/2006/relationships/hyperlink" Target="https://m.edsoo.ru/f5eb3078" TargetMode="External"/><Relationship Id="rId68" Type="http://schemas.openxmlformats.org/officeDocument/2006/relationships/hyperlink" Target="https://m.edsoo.ru/f5eb3ca8" TargetMode="External"/><Relationship Id="rId76" Type="http://schemas.openxmlformats.org/officeDocument/2006/relationships/hyperlink" Target="https://m.edsoo.ru/f5eb46da" TargetMode="External"/><Relationship Id="rId84" Type="http://schemas.openxmlformats.org/officeDocument/2006/relationships/hyperlink" Target="https://m.edsoo.ru/7f41b590"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7f419506" TargetMode="External"/><Relationship Id="rId32" Type="http://schemas.openxmlformats.org/officeDocument/2006/relationships/hyperlink" Target="https://m.edsoo.ru/f5eac8c2" TargetMode="External"/><Relationship Id="rId37" Type="http://schemas.openxmlformats.org/officeDocument/2006/relationships/hyperlink" Target="https://m.edsoo.ru/f5ead51a" TargetMode="External"/><Relationship Id="rId40" Type="http://schemas.openxmlformats.org/officeDocument/2006/relationships/hyperlink" Target="https://m.edsoo.ru/f5eaf78e" TargetMode="External"/><Relationship Id="rId45" Type="http://schemas.openxmlformats.org/officeDocument/2006/relationships/hyperlink" Target="https://m.edsoo.ru/f5eb038c" TargetMode="External"/><Relationship Id="rId53" Type="http://schemas.openxmlformats.org/officeDocument/2006/relationships/hyperlink" Target="https://m.edsoo.ru/f5eb0efe" TargetMode="External"/><Relationship Id="rId58" Type="http://schemas.openxmlformats.org/officeDocument/2006/relationships/hyperlink" Target="https://m.edsoo.ru/f5eb23a8" TargetMode="External"/><Relationship Id="rId66" Type="http://schemas.openxmlformats.org/officeDocument/2006/relationships/hyperlink" Target="https://m.edsoo.ru/7f41b590" TargetMode="External"/><Relationship Id="rId74" Type="http://schemas.openxmlformats.org/officeDocument/2006/relationships/hyperlink" Target="https://m.edsoo.ru/f5eb4568" TargetMode="External"/><Relationship Id="rId79" Type="http://schemas.openxmlformats.org/officeDocument/2006/relationships/hyperlink" Target="https://m.edsoo.ru/f5eb46da"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f5eb2c0e" TargetMode="External"/><Relationship Id="rId82" Type="http://schemas.openxmlformats.org/officeDocument/2006/relationships/hyperlink" Target="https://m.edsoo.ru/7f41b590" TargetMode="External"/><Relationship Id="rId19" Type="http://schemas.openxmlformats.org/officeDocument/2006/relationships/hyperlink" Target="https://m.edsoo.ru/7f419506"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f5eacf84" TargetMode="External"/><Relationship Id="rId43" Type="http://schemas.openxmlformats.org/officeDocument/2006/relationships/hyperlink" Target="https://m.edsoo.ru/f5eafd42" TargetMode="External"/><Relationship Id="rId48" Type="http://schemas.openxmlformats.org/officeDocument/2006/relationships/hyperlink" Target="https://m.edsoo.ru/f5eb0c10" TargetMode="External"/><Relationship Id="rId56" Type="http://schemas.openxmlformats.org/officeDocument/2006/relationships/hyperlink" Target="https://m.edsoo.ru/f5eb209c" TargetMode="External"/><Relationship Id="rId64" Type="http://schemas.openxmlformats.org/officeDocument/2006/relationships/hyperlink" Target="https://m.edsoo.ru/f5eb350a" TargetMode="External"/><Relationship Id="rId69" Type="http://schemas.openxmlformats.org/officeDocument/2006/relationships/hyperlink" Target="https://m.edsoo.ru/f5eb425c" TargetMode="External"/><Relationship Id="rId77"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7f41b590" TargetMode="External"/><Relationship Id="rId72" Type="http://schemas.openxmlformats.org/officeDocument/2006/relationships/hyperlink" Target="https://m.edsoo.ru/f5eb40ea" TargetMode="External"/><Relationship Id="rId80" Type="http://schemas.openxmlformats.org/officeDocument/2006/relationships/hyperlink" Target="https://m.edsoo.ru/7f41b590" TargetMode="External"/><Relationship Id="rId85" Type="http://schemas.openxmlformats.org/officeDocument/2006/relationships/hyperlink" Target="https://m.edsoo.ru/7f41b590" TargetMode="Externa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f5eac8c2" TargetMode="External"/><Relationship Id="rId38" Type="http://schemas.openxmlformats.org/officeDocument/2006/relationships/hyperlink" Target="https://m.edsoo.ru/f5ead68c" TargetMode="External"/><Relationship Id="rId46" Type="http://schemas.openxmlformats.org/officeDocument/2006/relationships/hyperlink" Target="https://m.edsoo.ru/7f419506" TargetMode="External"/><Relationship Id="rId59" Type="http://schemas.openxmlformats.org/officeDocument/2006/relationships/hyperlink" Target="https://m.edsoo.ru/7f41b590" TargetMode="External"/><Relationship Id="rId67" Type="http://schemas.openxmlformats.org/officeDocument/2006/relationships/hyperlink" Target="https://m.edsoo.ru/7f41b590" TargetMode="External"/><Relationship Id="rId20" Type="http://schemas.openxmlformats.org/officeDocument/2006/relationships/hyperlink" Target="https://m.edsoo.ru/7f419506" TargetMode="External"/><Relationship Id="rId41" Type="http://schemas.openxmlformats.org/officeDocument/2006/relationships/hyperlink" Target="https://m.edsoo.ru/f5eaf946" TargetMode="External"/><Relationship Id="rId54" Type="http://schemas.openxmlformats.org/officeDocument/2006/relationships/hyperlink" Target="https://m.edsoo.ru/f5eb1ac0" TargetMode="External"/><Relationship Id="rId62" Type="http://schemas.openxmlformats.org/officeDocument/2006/relationships/hyperlink" Target="https://m.edsoo.ru/f5eb2d94" TargetMode="External"/><Relationship Id="rId70" Type="http://schemas.openxmlformats.org/officeDocument/2006/relationships/hyperlink" Target="https://m.edsoo.ru/f5eb425c" TargetMode="External"/><Relationship Id="rId75" Type="http://schemas.openxmlformats.org/officeDocument/2006/relationships/hyperlink" Target="https://m.edsoo.ru/f5eb46da" TargetMode="External"/><Relationship Id="rId83"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7f419506" TargetMode="External"/><Relationship Id="rId49" Type="http://schemas.openxmlformats.org/officeDocument/2006/relationships/hyperlink" Target="https://m.edsoo.ru/f5eb0c10" TargetMode="External"/><Relationship Id="rId57" Type="http://schemas.openxmlformats.org/officeDocument/2006/relationships/hyperlink" Target="https://m.edsoo.ru/f5eb222c" TargetMode="External"/><Relationship Id="rId10" Type="http://schemas.openxmlformats.org/officeDocument/2006/relationships/hyperlink" Target="https://m.edsoo.ru/7f419506" TargetMode="External"/><Relationship Id="rId31" Type="http://schemas.openxmlformats.org/officeDocument/2006/relationships/hyperlink" Target="https://m.edsoo.ru/f5eac746" TargetMode="External"/><Relationship Id="rId44" Type="http://schemas.openxmlformats.org/officeDocument/2006/relationships/hyperlink" Target="https://m.edsoo.ru/f5eb0210" TargetMode="External"/><Relationship Id="rId52" Type="http://schemas.openxmlformats.org/officeDocument/2006/relationships/hyperlink" Target="https://m.edsoo.ru/f5eb14e4" TargetMode="External"/><Relationship Id="rId60" Type="http://schemas.openxmlformats.org/officeDocument/2006/relationships/hyperlink" Target="https://m.edsoo.ru/f5eb279a" TargetMode="External"/><Relationship Id="rId65" Type="http://schemas.openxmlformats.org/officeDocument/2006/relationships/hyperlink" Target="https://m.edsoo.ru/f5eb367c" TargetMode="External"/><Relationship Id="rId73" Type="http://schemas.openxmlformats.org/officeDocument/2006/relationships/hyperlink" Target="https://m.edsoo.ru/7f41b590" TargetMode="External"/><Relationship Id="rId78" Type="http://schemas.openxmlformats.org/officeDocument/2006/relationships/hyperlink" Target="https://m.edsoo.ru/f5eb46da" TargetMode="External"/><Relationship Id="rId81" Type="http://schemas.openxmlformats.org/officeDocument/2006/relationships/hyperlink" Target="https://m.edsoo.ru/7f41b59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11171</Words>
  <Characters>63681</Characters>
  <Application>Microsoft Office Word</Application>
  <DocSecurity>0</DocSecurity>
  <Lines>530</Lines>
  <Paragraphs>149</Paragraphs>
  <ScaleCrop>false</ScaleCrop>
  <Company>МОУ "Красинская СОШ"</Company>
  <LinksUpToDate>false</LinksUpToDate>
  <CharactersWithSpaces>74703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3457862348975</cp:lastModifiedBy>
  <cp:revision>4</cp:revision>
  <dcterms:created xsi:type="dcterms:W3CDTF">2024-09-16T09:34:00Z</dcterms:created>
  <dcterms:modified xsi:type="dcterms:W3CDTF">2024-11-06T19:03:00Z</dcterms:modified>
  <dc:language>ru-RU</dc:language>
</cp:coreProperties>
</file>