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599c772b-1c2c-414c-9fa0-86e4dc0ff53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c2e57544-b06e-4214-b0f2-f2dfb4114124"/>
      <w:r>
        <w:rPr>
          <w:rFonts w:ascii="Times New Roman" w:hAnsi="Times New Roman"/>
          <w:b/>
          <w:i w:val="false"/>
          <w:color w:val="000000"/>
          <w:sz w:val="28"/>
        </w:rPr>
        <w:t>Администрация Дубёнского муниципального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"Красинская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Гераськина Т. 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МБОУ "Красинская СОШ"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Храмов А. 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5930254)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bc34a7f4-4026-4a2d-8185-cd5f043d8440"/>
      <w:r>
        <w:rPr>
          <w:rFonts w:ascii="Times New Roman" w:hAnsi="Times New Roman"/>
          <w:b/>
          <w:i w:val="false"/>
          <w:color w:val="000000"/>
          <w:sz w:val="28"/>
        </w:rPr>
        <w:t>Красино, 2024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3" w:name="block-450249961"/>
      <w:bookmarkStart w:id="4" w:name="block-45024996"/>
      <w:bookmarkStart w:id="5" w:name="block-450249961"/>
      <w:bookmarkStart w:id="6" w:name="block-45024996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7" w:name="b3bba1d8-96c6-4edf-a714-0cf8fa85e20b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8" w:name="block-450249971"/>
      <w:bookmarkStart w:id="9" w:name="block-45024997"/>
      <w:bookmarkEnd w:id="7"/>
      <w:bookmarkEnd w:id="8"/>
      <w:bookmarkEnd w:id="9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0" w:name="_Toc124426196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1" w:name="_Toc124426197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24426198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3" w:name="_Toc124426200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4" w:name="_Toc124426201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5" w:name="_Toc124426202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6" w:name="_Toc124426203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204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05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  <w:bookmarkStart w:id="19" w:name="block-450249981"/>
      <w:bookmarkStart w:id="20" w:name="block-45024998"/>
      <w:bookmarkEnd w:id="19"/>
      <w:bookmarkEnd w:id="20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24426208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09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10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11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24426212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24426213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24426214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  <w:bookmarkStart w:id="28" w:name="block-450249991"/>
      <w:bookmarkStart w:id="29" w:name="block-45024999"/>
      <w:bookmarkEnd w:id="28"/>
      <w:bookmarkEnd w:id="2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0"/>
        <w:gridCol w:w="2320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48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38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0"/>
        <w:gridCol w:w="2320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0" w:name="block-45024995"/>
      <w:bookmarkStart w:id="31" w:name="block-45024995"/>
      <w:bookmarkEnd w:id="3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2"/>
        <w:gridCol w:w="2880"/>
        <w:gridCol w:w="1165"/>
        <w:gridCol w:w="2157"/>
        <w:gridCol w:w="2302"/>
        <w:gridCol w:w="1628"/>
        <w:gridCol w:w="2799"/>
      </w:tblGrid>
      <w:tr>
        <w:trPr>
          <w:trHeight w:val="144" w:hRule="atLeast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5"/>
        <w:gridCol w:w="2720"/>
        <w:gridCol w:w="1192"/>
        <w:gridCol w:w="2190"/>
        <w:gridCol w:w="2332"/>
        <w:gridCol w:w="1653"/>
        <w:gridCol w:w="2831"/>
      </w:tblGrid>
      <w:tr>
        <w:trPr>
          <w:trHeight w:val="144" w:hRule="atLeast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Круговые диаграммы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треугольников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величин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 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44" w:hRule="atLeast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2" w:name="block-45024994"/>
      <w:bookmarkStart w:id="33" w:name="block-45024994"/>
      <w:bookmarkEnd w:id="3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34" w:name="d7c2c798-9b73-44dc-9a35-b94ca1af27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34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35" w:name="block-450250001"/>
      <w:bookmarkStart w:id="36" w:name="block-45025000"/>
      <w:bookmarkStart w:id="37" w:name="block-450250001"/>
      <w:bookmarkStart w:id="38" w:name="block-45025000"/>
      <w:bookmarkEnd w:id="37"/>
      <w:bookmarkEnd w:id="3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1ce" TargetMode="External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f2a0cc0c" TargetMode="External"/><Relationship Id="rId20" Type="http://schemas.openxmlformats.org/officeDocument/2006/relationships/hyperlink" Target="https://m.edsoo.ru/f2a0cafe" TargetMode="External"/><Relationship Id="rId21" Type="http://schemas.openxmlformats.org/officeDocument/2006/relationships/hyperlink" Target="https://m.edsoo.ru/f2a0e0fc" TargetMode="External"/><Relationship Id="rId22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e426" TargetMode="External"/><Relationship Id="rId24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0cf54" TargetMode="External"/><Relationship Id="rId26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0d440" TargetMode="External"/><Relationship Id="rId29" Type="http://schemas.openxmlformats.org/officeDocument/2006/relationships/hyperlink" Target="https://m.edsoo.ru/f2a0eaca" TargetMode="External"/><Relationship Id="rId30" Type="http://schemas.openxmlformats.org/officeDocument/2006/relationships/hyperlink" Target="https://m.edsoo.ru/f2a0f704" TargetMode="External"/><Relationship Id="rId31" Type="http://schemas.openxmlformats.org/officeDocument/2006/relationships/hyperlink" Target="https://m.edsoo.ru/f2a0fd8a" TargetMode="External"/><Relationship Id="rId32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0c3a" TargetMode="External"/><Relationship Id="rId34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0ef3e" TargetMode="External"/><Relationship Id="rId37" Type="http://schemas.openxmlformats.org/officeDocument/2006/relationships/hyperlink" Target="https://m.edsoo.ru/f2a116b2" TargetMode="External"/><Relationship Id="rId38" Type="http://schemas.openxmlformats.org/officeDocument/2006/relationships/hyperlink" Target="https://m.edsoo.ru/f2a1116c" TargetMode="External"/><Relationship Id="rId39" Type="http://schemas.openxmlformats.org/officeDocument/2006/relationships/hyperlink" Target="https://m.edsoo.ru/f2a114fa" TargetMode="External"/><Relationship Id="rId40" Type="http://schemas.openxmlformats.org/officeDocument/2006/relationships/hyperlink" Target="https://m.edsoo.ru/f2a11a90" TargetMode="External"/><Relationship Id="rId41" Type="http://schemas.openxmlformats.org/officeDocument/2006/relationships/hyperlink" Target="https://m.edsoo.ru/f2a11bb2" TargetMode="External"/><Relationship Id="rId42" Type="http://schemas.openxmlformats.org/officeDocument/2006/relationships/hyperlink" Target="https://m.edsoo.ru/f2a11806" TargetMode="External"/><Relationship Id="rId43" Type="http://schemas.openxmlformats.org/officeDocument/2006/relationships/hyperlink" Target="https://m.edsoo.ru/f2a1196e" TargetMode="External"/><Relationship Id="rId44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2080" TargetMode="External"/><Relationship Id="rId46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0f894" TargetMode="External"/><Relationship Id="rId48" Type="http://schemas.openxmlformats.org/officeDocument/2006/relationships/hyperlink" Target="https://m.edsoo.ru/f2a0f9fc" TargetMode="External"/><Relationship Id="rId49" Type="http://schemas.openxmlformats.org/officeDocument/2006/relationships/hyperlink" Target="https://m.edsoo.ru/f2a121a2" TargetMode="External"/><Relationship Id="rId50" Type="http://schemas.openxmlformats.org/officeDocument/2006/relationships/hyperlink" Target="https://m.edsoo.ru/f2a12558" TargetMode="External"/><Relationship Id="rId51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2990" TargetMode="External"/><Relationship Id="rId53" Type="http://schemas.openxmlformats.org/officeDocument/2006/relationships/hyperlink" Target="https://m.edsoo.ru/f2a12cba" TargetMode="External"/><Relationship Id="rId54" Type="http://schemas.openxmlformats.org/officeDocument/2006/relationships/hyperlink" Target="https://m.edsoo.ru/f2a0d54e" TargetMode="External"/><Relationship Id="rId55" Type="http://schemas.openxmlformats.org/officeDocument/2006/relationships/hyperlink" Target="https://m.edsoo.ru/f2a0daee" TargetMode="External"/><Relationship Id="rId56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0d684" TargetMode="External"/><Relationship Id="rId58" Type="http://schemas.openxmlformats.org/officeDocument/2006/relationships/hyperlink" Target="https://m.edsoo.ru/f2a0d7e2" TargetMode="External"/><Relationship Id="rId59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319c" TargetMode="External"/><Relationship Id="rId61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3476" TargetMode="External"/><Relationship Id="rId63" Type="http://schemas.openxmlformats.org/officeDocument/2006/relationships/hyperlink" Target="https://m.edsoo.ru/f2a13606" TargetMode="External"/><Relationship Id="rId64" Type="http://schemas.openxmlformats.org/officeDocument/2006/relationships/hyperlink" Target="https://m.edsoo.ru/f2a13764" TargetMode="External"/><Relationship Id="rId65" Type="http://schemas.openxmlformats.org/officeDocument/2006/relationships/hyperlink" Target="https://m.edsoo.ru/f2a13c8c" TargetMode="External"/><Relationship Id="rId66" Type="http://schemas.openxmlformats.org/officeDocument/2006/relationships/hyperlink" Target="https://m.edsoo.ru/f2a14146" TargetMode="External"/><Relationship Id="rId67" Type="http://schemas.openxmlformats.org/officeDocument/2006/relationships/hyperlink" Target="https://m.edsoo.ru/f2a153f2" TargetMode="External"/><Relationship Id="rId68" Type="http://schemas.openxmlformats.org/officeDocument/2006/relationships/hyperlink" Target="https://m.edsoo.ru/f2a15582" TargetMode="External"/><Relationship Id="rId69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451a" TargetMode="External"/><Relationship Id="rId71" Type="http://schemas.openxmlformats.org/officeDocument/2006/relationships/hyperlink" Target="https://m.edsoo.ru/f2a1463c" TargetMode="External"/><Relationship Id="rId72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4c90" TargetMode="External"/><Relationship Id="rId74" Type="http://schemas.openxmlformats.org/officeDocument/2006/relationships/hyperlink" Target="https://m.edsoo.ru/f2a14de4" TargetMode="External"/><Relationship Id="rId75" Type="http://schemas.openxmlformats.org/officeDocument/2006/relationships/hyperlink" Target="https://m.edsoo.ru/f2a14f74" TargetMode="External"/><Relationship Id="rId76" Type="http://schemas.openxmlformats.org/officeDocument/2006/relationships/hyperlink" Target="https://m.edsoo.ru/f2a151f4" TargetMode="External"/><Relationship Id="rId77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7e54" TargetMode="External"/><Relationship Id="rId79" Type="http://schemas.openxmlformats.org/officeDocument/2006/relationships/hyperlink" Target="https://m.edsoo.ru/f2a1802a" TargetMode="External"/><Relationship Id="rId80" Type="http://schemas.openxmlformats.org/officeDocument/2006/relationships/hyperlink" Target="https://m.edsoo.ru/f2a181ce" TargetMode="External"/><Relationship Id="rId81" Type="http://schemas.openxmlformats.org/officeDocument/2006/relationships/hyperlink" Target="https://m.edsoo.ru/f2a1835e" TargetMode="External"/><Relationship Id="rId82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5a5a" TargetMode="External"/><Relationship Id="rId84" Type="http://schemas.openxmlformats.org/officeDocument/2006/relationships/hyperlink" Target="https://m.edsoo.ru/f2a15b68" TargetMode="External"/><Relationship Id="rId85" Type="http://schemas.openxmlformats.org/officeDocument/2006/relationships/hyperlink" Target="https://m.edsoo.ru/f2a15e2e" TargetMode="External"/><Relationship Id="rId86" Type="http://schemas.openxmlformats.org/officeDocument/2006/relationships/hyperlink" Target="https://m.edsoo.ru/f2a184e4" TargetMode="External"/><Relationship Id="rId87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8a20" TargetMode="External"/><Relationship Id="rId89" Type="http://schemas.openxmlformats.org/officeDocument/2006/relationships/hyperlink" Target="https://m.edsoo.ru/f2a18b56" TargetMode="External"/><Relationship Id="rId90" Type="http://schemas.openxmlformats.org/officeDocument/2006/relationships/hyperlink" Target="https://m.edsoo.ru/f2a19088" TargetMode="External"/><Relationship Id="rId91" Type="http://schemas.openxmlformats.org/officeDocument/2006/relationships/hyperlink" Target="https://m.edsoo.ru/f2a19560" TargetMode="External"/><Relationship Id="rId92" Type="http://schemas.openxmlformats.org/officeDocument/2006/relationships/hyperlink" Target="https://m.edsoo.ru/f2a196a0" TargetMode="External"/><Relationship Id="rId93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81ce" TargetMode="External"/><Relationship Id="rId95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8c5a" TargetMode="External"/><Relationship Id="rId97" Type="http://schemas.openxmlformats.org/officeDocument/2006/relationships/hyperlink" Target="https://m.edsoo.ru/f2a18e76" TargetMode="External"/><Relationship Id="rId98" Type="http://schemas.openxmlformats.org/officeDocument/2006/relationships/hyperlink" Target="https://m.edsoo.ru/f2a18f7a" TargetMode="External"/><Relationship Id="rId99" Type="http://schemas.openxmlformats.org/officeDocument/2006/relationships/hyperlink" Target="https://m.edsoo.ru/f2a199f2" TargetMode="External"/><Relationship Id="rId100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1d6" TargetMode="External"/><Relationship Id="rId102" Type="http://schemas.openxmlformats.org/officeDocument/2006/relationships/hyperlink" Target="https://m.edsoo.ru/f2a1a2ee" TargetMode="External"/><Relationship Id="rId103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a51e" TargetMode="External"/><Relationship Id="rId105" Type="http://schemas.openxmlformats.org/officeDocument/2006/relationships/hyperlink" Target="https://m.edsoo.ru/f2a16ae0" TargetMode="External"/><Relationship Id="rId106" Type="http://schemas.openxmlformats.org/officeDocument/2006/relationships/hyperlink" Target="https://m.edsoo.ru/f2a16c7a" TargetMode="External"/><Relationship Id="rId107" Type="http://schemas.openxmlformats.org/officeDocument/2006/relationships/hyperlink" Target="https://m.edsoo.ru/f2a16e1e" TargetMode="External"/><Relationship Id="rId108" Type="http://schemas.openxmlformats.org/officeDocument/2006/relationships/hyperlink" Target="https://m.edsoo.ru/f2a16194" TargetMode="External"/><Relationship Id="rId109" Type="http://schemas.openxmlformats.org/officeDocument/2006/relationships/hyperlink" Target="https://m.edsoo.ru/f2a16fe0" TargetMode="External"/><Relationship Id="rId110" Type="http://schemas.openxmlformats.org/officeDocument/2006/relationships/hyperlink" Target="https://m.edsoo.ru/f2a17184" TargetMode="External"/><Relationship Id="rId111" Type="http://schemas.openxmlformats.org/officeDocument/2006/relationships/hyperlink" Target="https://m.edsoo.ru/f2a17328" TargetMode="External"/><Relationship Id="rId112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bcfc" TargetMode="External"/><Relationship Id="rId116" Type="http://schemas.openxmlformats.org/officeDocument/2006/relationships/hyperlink" Target="https://m.edsoo.ru/f2a1c49a" TargetMode="External"/><Relationship Id="rId117" Type="http://schemas.openxmlformats.org/officeDocument/2006/relationships/hyperlink" Target="https://m.edsoo.ru/f2a1c63e" TargetMode="External"/><Relationship Id="rId118" Type="http://schemas.openxmlformats.org/officeDocument/2006/relationships/hyperlink" Target="https://m.edsoo.ru/f2a1cb02" TargetMode="External"/><Relationship Id="rId119" Type="http://schemas.openxmlformats.org/officeDocument/2006/relationships/hyperlink" Target="https://m.edsoo.ru/f2a1cc2e" TargetMode="External"/><Relationship Id="rId120" Type="http://schemas.openxmlformats.org/officeDocument/2006/relationships/hyperlink" Target="https://m.edsoo.ru/f2a1ce4a" TargetMode="External"/><Relationship Id="rId121" Type="http://schemas.openxmlformats.org/officeDocument/2006/relationships/hyperlink" Target="https://m.edsoo.ru/f2a1cf62" TargetMode="External"/><Relationship Id="rId122" Type="http://schemas.openxmlformats.org/officeDocument/2006/relationships/hyperlink" Target="https://m.edsoo.ru/f2a1d174" TargetMode="External"/><Relationship Id="rId123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d64c" TargetMode="External"/><Relationship Id="rId125" Type="http://schemas.openxmlformats.org/officeDocument/2006/relationships/hyperlink" Target="https://m.edsoo.ru/f2a1d750" TargetMode="External"/><Relationship Id="rId126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d962" TargetMode="External"/><Relationship Id="rId128" Type="http://schemas.openxmlformats.org/officeDocument/2006/relationships/hyperlink" Target="https://m.edsoo.ru/f2a1da7a" TargetMode="External"/><Relationship Id="rId129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01a" TargetMode="External"/><Relationship Id="rId131" Type="http://schemas.openxmlformats.org/officeDocument/2006/relationships/hyperlink" Target="https://m.edsoo.ru/f2a1e150" TargetMode="External"/><Relationship Id="rId132" Type="http://schemas.openxmlformats.org/officeDocument/2006/relationships/hyperlink" Target="https://m.edsoo.ru/f2a1e268" TargetMode="External"/><Relationship Id="rId133" Type="http://schemas.openxmlformats.org/officeDocument/2006/relationships/hyperlink" Target="https://m.edsoo.ru/f2a1e3da" TargetMode="External"/><Relationship Id="rId134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5f6" TargetMode="External"/><Relationship Id="rId137" Type="http://schemas.openxmlformats.org/officeDocument/2006/relationships/hyperlink" Target="https://m.edsoo.ru/f2a1e704" TargetMode="External"/><Relationship Id="rId138" Type="http://schemas.openxmlformats.org/officeDocument/2006/relationships/hyperlink" Target="https://m.edsoo.ru/f2a1e826" TargetMode="External"/><Relationship Id="rId139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ec68" TargetMode="External"/><Relationship Id="rId141" Type="http://schemas.openxmlformats.org/officeDocument/2006/relationships/hyperlink" Target="https://m.edsoo.ru/f2a1ed8a" TargetMode="External"/><Relationship Id="rId142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f028" TargetMode="External"/><Relationship Id="rId144" Type="http://schemas.openxmlformats.org/officeDocument/2006/relationships/hyperlink" Target="https://m.edsoo.ru/f2a1f136" TargetMode="External"/><Relationship Id="rId145" Type="http://schemas.openxmlformats.org/officeDocument/2006/relationships/hyperlink" Target="https://m.edsoo.ru/f2a1f23a" TargetMode="External"/><Relationship Id="rId146" Type="http://schemas.openxmlformats.org/officeDocument/2006/relationships/hyperlink" Target="https://m.edsoo.ru/f2a1a69a" TargetMode="External"/><Relationship Id="rId147" Type="http://schemas.openxmlformats.org/officeDocument/2006/relationships/hyperlink" Target="https://m.edsoo.ru/f2a1ad2a" TargetMode="External"/><Relationship Id="rId148" Type="http://schemas.openxmlformats.org/officeDocument/2006/relationships/hyperlink" Target="https://m.edsoo.ru/f2a1a802" TargetMode="External"/><Relationship Id="rId149" Type="http://schemas.openxmlformats.org/officeDocument/2006/relationships/hyperlink" Target="https://m.edsoo.ru/f2a1a924" TargetMode="External"/><Relationship Id="rId150" Type="http://schemas.openxmlformats.org/officeDocument/2006/relationships/hyperlink" Target="https://m.edsoo.ru/f2a1aef6" TargetMode="External"/><Relationship Id="rId151" Type="http://schemas.openxmlformats.org/officeDocument/2006/relationships/hyperlink" Target="https://m.edsoo.ru/f2a1b09a" TargetMode="External"/><Relationship Id="rId152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1f76c" TargetMode="External"/><Relationship Id="rId154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1fc08" TargetMode="External"/><Relationship Id="rId157" Type="http://schemas.openxmlformats.org/officeDocument/2006/relationships/hyperlink" Target="https://m.edsoo.ru/f2a1feec" TargetMode="External"/><Relationship Id="rId158" Type="http://schemas.openxmlformats.org/officeDocument/2006/relationships/hyperlink" Target="https://m.edsoo.ru/f2a200a4" TargetMode="External"/><Relationship Id="rId159" Type="http://schemas.openxmlformats.org/officeDocument/2006/relationships/hyperlink" Target="https://m.edsoo.ru/f2a201f8" TargetMode="External"/><Relationship Id="rId160" Type="http://schemas.openxmlformats.org/officeDocument/2006/relationships/hyperlink" Target="https://m.edsoo.ru/f2a20388" TargetMode="External"/><Relationship Id="rId161" Type="http://schemas.openxmlformats.org/officeDocument/2006/relationships/hyperlink" Target="https://m.edsoo.ru/f2a2069e" TargetMode="External"/><Relationship Id="rId162" Type="http://schemas.openxmlformats.org/officeDocument/2006/relationships/hyperlink" Target="https://m.edsoo.ru/f2a208ec" TargetMode="External"/><Relationship Id="rId163" Type="http://schemas.openxmlformats.org/officeDocument/2006/relationships/hyperlink" Target="https://m.edsoo.ru/f2a20aea" TargetMode="External"/><Relationship Id="rId164" Type="http://schemas.openxmlformats.org/officeDocument/2006/relationships/hyperlink" Target="https://m.edsoo.ru/f2a2140e" TargetMode="External"/><Relationship Id="rId165" Type="http://schemas.openxmlformats.org/officeDocument/2006/relationships/hyperlink" Target="https://m.edsoo.ru/f2a21580" TargetMode="External"/><Relationship Id="rId166" Type="http://schemas.openxmlformats.org/officeDocument/2006/relationships/hyperlink" Target="https://m.edsoo.ru/f2a216de" TargetMode="External"/><Relationship Id="rId167" Type="http://schemas.openxmlformats.org/officeDocument/2006/relationships/hyperlink" Target="https://m.edsoo.ru/f2a20c48" TargetMode="External"/><Relationship Id="rId168" Type="http://schemas.openxmlformats.org/officeDocument/2006/relationships/hyperlink" Target="https://m.edsoo.ru/f2a20d6a" TargetMode="External"/><Relationship Id="rId169" Type="http://schemas.openxmlformats.org/officeDocument/2006/relationships/hyperlink" Target="https://m.edsoo.ru/f2a28d76" TargetMode="External"/><Relationship Id="rId170" Type="http://schemas.openxmlformats.org/officeDocument/2006/relationships/hyperlink" Target="https://m.edsoo.ru/f2a29064" TargetMode="External"/><Relationship Id="rId171" Type="http://schemas.openxmlformats.org/officeDocument/2006/relationships/hyperlink" Target="https://m.edsoo.ru/f2a291e0" TargetMode="External"/><Relationship Id="rId172" Type="http://schemas.openxmlformats.org/officeDocument/2006/relationships/hyperlink" Target="https://m.edsoo.ru/f2a21274" TargetMode="External"/><Relationship Id="rId173" Type="http://schemas.openxmlformats.org/officeDocument/2006/relationships/hyperlink" Target="https://m.edsoo.ru/f2a3178c" TargetMode="External"/><Relationship Id="rId174" Type="http://schemas.openxmlformats.org/officeDocument/2006/relationships/hyperlink" Target="https://m.edsoo.ru/f2a318ae" TargetMode="External"/><Relationship Id="rId175" Type="http://schemas.openxmlformats.org/officeDocument/2006/relationships/hyperlink" Target="https://m.edsoo.ru/f2a2ab94" TargetMode="External"/><Relationship Id="rId176" Type="http://schemas.openxmlformats.org/officeDocument/2006/relationships/hyperlink" Target="https://m.edsoo.ru/f2a2a75c" TargetMode="External"/><Relationship Id="rId177" Type="http://schemas.openxmlformats.org/officeDocument/2006/relationships/hyperlink" Target="https://m.edsoo.ru/f2a2180a" TargetMode="External"/><Relationship Id="rId178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2b9c" TargetMode="External"/><Relationship Id="rId180" Type="http://schemas.openxmlformats.org/officeDocument/2006/relationships/hyperlink" Target="https://m.edsoo.ru/f2a2340c" TargetMode="External"/><Relationship Id="rId181" Type="http://schemas.openxmlformats.org/officeDocument/2006/relationships/hyperlink" Target="https://m.edsoo.ru/f2a22d2c" TargetMode="External"/><Relationship Id="rId182" Type="http://schemas.openxmlformats.org/officeDocument/2006/relationships/hyperlink" Target="https://m.edsoo.ru/f2a23254" TargetMode="External"/><Relationship Id="rId183" Type="http://schemas.openxmlformats.org/officeDocument/2006/relationships/hyperlink" Target="https://m.edsoo.ru/f2a24104" TargetMode="External"/><Relationship Id="rId184" Type="http://schemas.openxmlformats.org/officeDocument/2006/relationships/hyperlink" Target="https://m.edsoo.ru/f2a21e90" TargetMode="External"/><Relationship Id="rId185" Type="http://schemas.openxmlformats.org/officeDocument/2006/relationships/hyperlink" Target="https://m.edsoo.ru/f2a2226e" TargetMode="External"/><Relationship Id="rId186" Type="http://schemas.openxmlformats.org/officeDocument/2006/relationships/hyperlink" Target="https://m.edsoo.ru/f2a22412" TargetMode="External"/><Relationship Id="rId187" Type="http://schemas.openxmlformats.org/officeDocument/2006/relationships/hyperlink" Target="https://m.edsoo.ru/f2a226e2" TargetMode="External"/><Relationship Id="rId188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2a8" TargetMode="External"/><Relationship Id="rId190" Type="http://schemas.openxmlformats.org/officeDocument/2006/relationships/hyperlink" Target="https://m.edsoo.ru/f2a261fc" TargetMode="External"/><Relationship Id="rId191" Type="http://schemas.openxmlformats.org/officeDocument/2006/relationships/hyperlink" Target="https://m.edsoo.ru/f2a26670" TargetMode="External"/><Relationship Id="rId192" Type="http://schemas.openxmlformats.org/officeDocument/2006/relationships/hyperlink" Target="https://m.edsoo.ru/f2a26936" TargetMode="External"/><Relationship Id="rId193" Type="http://schemas.openxmlformats.org/officeDocument/2006/relationships/hyperlink" Target="https://m.edsoo.ru/f2a26ab2" TargetMode="External"/><Relationship Id="rId194" Type="http://schemas.openxmlformats.org/officeDocument/2006/relationships/hyperlink" Target="https://m.edsoo.ru/f2a2721e" TargetMode="External"/><Relationship Id="rId195" Type="http://schemas.openxmlformats.org/officeDocument/2006/relationships/hyperlink" Target="https://m.edsoo.ru/f2a2749e" TargetMode="External"/><Relationship Id="rId196" Type="http://schemas.openxmlformats.org/officeDocument/2006/relationships/hyperlink" Target="https://m.edsoo.ru/f2a275ac" TargetMode="External"/><Relationship Id="rId197" Type="http://schemas.openxmlformats.org/officeDocument/2006/relationships/hyperlink" Target="https://m.edsoo.ru/f2a276c4" TargetMode="External"/><Relationship Id="rId198" Type="http://schemas.openxmlformats.org/officeDocument/2006/relationships/hyperlink" Target="https://m.edsoo.ru/f2a277dc" TargetMode="External"/><Relationship Id="rId199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7ec6" TargetMode="External"/><Relationship Id="rId201" Type="http://schemas.openxmlformats.org/officeDocument/2006/relationships/hyperlink" Target="https://m.edsoo.ru/f2a27c00" TargetMode="External"/><Relationship Id="rId202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448" TargetMode="External"/><Relationship Id="rId204" Type="http://schemas.openxmlformats.org/officeDocument/2006/relationships/hyperlink" Target="https://m.edsoo.ru/f2a28a7e" TargetMode="External"/><Relationship Id="rId205" Type="http://schemas.openxmlformats.org/officeDocument/2006/relationships/hyperlink" Target="https://m.edsoo.ru/f2a28c22" TargetMode="External"/><Relationship Id="rId206" Type="http://schemas.openxmlformats.org/officeDocument/2006/relationships/hyperlink" Target="https://m.edsoo.ru/f2a319c6" TargetMode="External"/><Relationship Id="rId207" Type="http://schemas.openxmlformats.org/officeDocument/2006/relationships/hyperlink" Target="https://m.edsoo.ru/f2a26512" TargetMode="External"/><Relationship Id="rId208" Type="http://schemas.openxmlformats.org/officeDocument/2006/relationships/hyperlink" Target="https://m.edsoo.ru/f2a2818c" TargetMode="External"/><Relationship Id="rId209" Type="http://schemas.openxmlformats.org/officeDocument/2006/relationships/hyperlink" Target="https://m.edsoo.ru/f2a29546" TargetMode="External"/><Relationship Id="rId210" Type="http://schemas.openxmlformats.org/officeDocument/2006/relationships/hyperlink" Target="https://m.edsoo.ru/f2a29a46" TargetMode="External"/><Relationship Id="rId211" Type="http://schemas.openxmlformats.org/officeDocument/2006/relationships/hyperlink" Target="https://m.edsoo.ru/f2a29d34" TargetMode="External"/><Relationship Id="rId212" Type="http://schemas.openxmlformats.org/officeDocument/2006/relationships/hyperlink" Target="https://m.edsoo.ru/f2a29bea" TargetMode="External"/><Relationship Id="rId213" Type="http://schemas.openxmlformats.org/officeDocument/2006/relationships/hyperlink" Target="https://m.edsoo.ru/f2a2509a" TargetMode="External"/><Relationship Id="rId214" Type="http://schemas.openxmlformats.org/officeDocument/2006/relationships/hyperlink" Target="https://m.edsoo.ru/f2a25428" TargetMode="External"/><Relationship Id="rId215" Type="http://schemas.openxmlformats.org/officeDocument/2006/relationships/hyperlink" Target="https://m.edsoo.ru/f2a252ca" TargetMode="External"/><Relationship Id="rId216" Type="http://schemas.openxmlformats.org/officeDocument/2006/relationships/hyperlink" Target="https://m.edsoo.ru/f2a257fc" TargetMode="External"/><Relationship Id="rId217" Type="http://schemas.openxmlformats.org/officeDocument/2006/relationships/hyperlink" Target="https://m.edsoo.ru/f2a2598c" TargetMode="External"/><Relationship Id="rId218" Type="http://schemas.openxmlformats.org/officeDocument/2006/relationships/hyperlink" Target="https://m.edsoo.ru/f2a25ae0" TargetMode="External"/><Relationship Id="rId219" Type="http://schemas.openxmlformats.org/officeDocument/2006/relationships/hyperlink" Target="https://m.edsoo.ru/f2a2ae8c" TargetMode="External"/><Relationship Id="rId220" Type="http://schemas.openxmlformats.org/officeDocument/2006/relationships/hyperlink" Target="https://m.edsoo.ru/f2a31afc" TargetMode="External"/><Relationship Id="rId221" Type="http://schemas.openxmlformats.org/officeDocument/2006/relationships/hyperlink" Target="https://m.edsoo.ru/f2a2b274" TargetMode="External"/><Relationship Id="rId222" Type="http://schemas.openxmlformats.org/officeDocument/2006/relationships/hyperlink" Target="https://m.edsoo.ru/f2a2b274" TargetMode="External"/><Relationship Id="rId223" Type="http://schemas.openxmlformats.org/officeDocument/2006/relationships/hyperlink" Target="https://m.edsoo.ru/f2a2b972" TargetMode="External"/><Relationship Id="rId224" Type="http://schemas.openxmlformats.org/officeDocument/2006/relationships/hyperlink" Target="https://m.edsoo.ru/f2a2b972" TargetMode="External"/><Relationship Id="rId225" Type="http://schemas.openxmlformats.org/officeDocument/2006/relationships/hyperlink" Target="https://m.edsoo.ru/f2a2c17e" TargetMode="External"/><Relationship Id="rId226" Type="http://schemas.openxmlformats.org/officeDocument/2006/relationships/hyperlink" Target="https://m.edsoo.ru/f2a2c07a" TargetMode="External"/><Relationship Id="rId227" Type="http://schemas.openxmlformats.org/officeDocument/2006/relationships/hyperlink" Target="https://m.edsoo.ru/f2a2bf6c" TargetMode="External"/><Relationship Id="rId228" Type="http://schemas.openxmlformats.org/officeDocument/2006/relationships/hyperlink" Target="https://m.edsoo.ru/f2a2c886" TargetMode="External"/><Relationship Id="rId229" Type="http://schemas.openxmlformats.org/officeDocument/2006/relationships/hyperlink" Target="https://m.edsoo.ru/f2a2ca3e" TargetMode="External"/><Relationship Id="rId230" Type="http://schemas.openxmlformats.org/officeDocument/2006/relationships/hyperlink" Target="https://m.edsoo.ru/f2a2cba6" TargetMode="External"/><Relationship Id="rId231" Type="http://schemas.openxmlformats.org/officeDocument/2006/relationships/hyperlink" Target="https://m.edsoo.ru/f2a2bada" TargetMode="External"/><Relationship Id="rId232" Type="http://schemas.openxmlformats.org/officeDocument/2006/relationships/hyperlink" Target="https://m.edsoo.ru/f2a2bbe8" TargetMode="External"/><Relationship Id="rId233" Type="http://schemas.openxmlformats.org/officeDocument/2006/relationships/hyperlink" Target="https://m.edsoo.ru/f2a2bd14" TargetMode="External"/><Relationship Id="rId234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bd14" TargetMode="External"/><Relationship Id="rId236" Type="http://schemas.openxmlformats.org/officeDocument/2006/relationships/hyperlink" Target="https://m.edsoo.ru/f2a2bd14" TargetMode="External"/><Relationship Id="rId237" Type="http://schemas.openxmlformats.org/officeDocument/2006/relationships/hyperlink" Target="https://m.edsoo.ru/f2a2ce30" TargetMode="External"/><Relationship Id="rId238" Type="http://schemas.openxmlformats.org/officeDocument/2006/relationships/hyperlink" Target="https://m.edsoo.ru/f2a2cf48" TargetMode="External"/><Relationship Id="rId239" Type="http://schemas.openxmlformats.org/officeDocument/2006/relationships/hyperlink" Target="https://m.edsoo.ru/f2a2d830" TargetMode="External"/><Relationship Id="rId240" Type="http://schemas.openxmlformats.org/officeDocument/2006/relationships/hyperlink" Target="https://m.edsoo.ru/f2a2d984" TargetMode="External"/><Relationship Id="rId241" Type="http://schemas.openxmlformats.org/officeDocument/2006/relationships/hyperlink" Target="https://m.edsoo.ru/f2a2dab0" TargetMode="External"/><Relationship Id="rId242" Type="http://schemas.openxmlformats.org/officeDocument/2006/relationships/hyperlink" Target="https://m.edsoo.ru/f2a2ddee" TargetMode="External"/><Relationship Id="rId243" Type="http://schemas.openxmlformats.org/officeDocument/2006/relationships/hyperlink" Target="https://m.edsoo.ru/f2a2defc" TargetMode="External"/><Relationship Id="rId244" Type="http://schemas.openxmlformats.org/officeDocument/2006/relationships/hyperlink" Target="https://m.edsoo.ru/f2a2e384" TargetMode="External"/><Relationship Id="rId245" Type="http://schemas.openxmlformats.org/officeDocument/2006/relationships/hyperlink" Target="https://m.edsoo.ru/f2a2e5f0" TargetMode="External"/><Relationship Id="rId246" Type="http://schemas.openxmlformats.org/officeDocument/2006/relationships/hyperlink" Target="https://m.edsoo.ru/f2a2e762" TargetMode="External"/><Relationship Id="rId247" Type="http://schemas.openxmlformats.org/officeDocument/2006/relationships/hyperlink" Target="https://m.edsoo.ru/f2a2eb90" TargetMode="External"/><Relationship Id="rId248" Type="http://schemas.openxmlformats.org/officeDocument/2006/relationships/hyperlink" Target="https://m.edsoo.ru/f2a2ecf8" TargetMode="External"/><Relationship Id="rId249" Type="http://schemas.openxmlformats.org/officeDocument/2006/relationships/hyperlink" Target="https://m.edsoo.ru/f2a2ee10" TargetMode="External"/><Relationship Id="rId250" Type="http://schemas.openxmlformats.org/officeDocument/2006/relationships/hyperlink" Target="https://m.edsoo.ru/f2a2f248" TargetMode="External"/><Relationship Id="rId251" Type="http://schemas.openxmlformats.org/officeDocument/2006/relationships/hyperlink" Target="https://m.edsoo.ru/f2a3035a" TargetMode="External"/><Relationship Id="rId252" Type="http://schemas.openxmlformats.org/officeDocument/2006/relationships/hyperlink" Target="https://m.edsoo.ru/f2a304c2" TargetMode="External"/><Relationship Id="rId253" Type="http://schemas.openxmlformats.org/officeDocument/2006/relationships/hyperlink" Target="https://m.edsoo.ru/f2a305e4" TargetMode="External"/><Relationship Id="rId254" Type="http://schemas.openxmlformats.org/officeDocument/2006/relationships/hyperlink" Target="https://m.edsoo.ru/f2a30706" TargetMode="External"/><Relationship Id="rId255" Type="http://schemas.openxmlformats.org/officeDocument/2006/relationships/hyperlink" Target="https://m.edsoo.ru/f2a28efc" TargetMode="External"/><Relationship Id="rId256" Type="http://schemas.openxmlformats.org/officeDocument/2006/relationships/hyperlink" Target="https://m.edsoo.ru/f2a28efc" TargetMode="External"/><Relationship Id="rId257" Type="http://schemas.openxmlformats.org/officeDocument/2006/relationships/hyperlink" Target="https://m.edsoo.ru/f2a28efc" TargetMode="External"/><Relationship Id="rId258" Type="http://schemas.openxmlformats.org/officeDocument/2006/relationships/hyperlink" Target="https://m.edsoo.ru/f2a3252e" TargetMode="External"/><Relationship Id="rId259" Type="http://schemas.openxmlformats.org/officeDocument/2006/relationships/hyperlink" Target="https://m.edsoo.ru/f2a3252e" TargetMode="External"/><Relationship Id="rId260" Type="http://schemas.openxmlformats.org/officeDocument/2006/relationships/hyperlink" Target="https://m.edsoo.ru/f2a321c8" TargetMode="External"/><Relationship Id="rId261" Type="http://schemas.openxmlformats.org/officeDocument/2006/relationships/hyperlink" Target="https://m.edsoo.ru/f2a3234e" TargetMode="External"/><Relationship Id="rId262" Type="http://schemas.openxmlformats.org/officeDocument/2006/relationships/hyperlink" Target="https://m.edsoo.ru/f2a3234e" TargetMode="External"/><Relationship Id="rId263" Type="http://schemas.openxmlformats.org/officeDocument/2006/relationships/hyperlink" Target="https://m.edsoo.ru/f2a24442" TargetMode="External"/><Relationship Id="rId264" Type="http://schemas.openxmlformats.org/officeDocument/2006/relationships/hyperlink" Target="https://m.edsoo.ru/f2a24596" TargetMode="External"/><Relationship Id="rId265" Type="http://schemas.openxmlformats.org/officeDocument/2006/relationships/hyperlink" Target="https://m.edsoo.ru/f2a24a32" TargetMode="External"/><Relationship Id="rId266" Type="http://schemas.openxmlformats.org/officeDocument/2006/relationships/hyperlink" Target="https://m.edsoo.ru/f2a248d4" TargetMode="External"/><Relationship Id="rId267" Type="http://schemas.openxmlformats.org/officeDocument/2006/relationships/hyperlink" Target="https://m.edsoo.ru/f2a30ca6" TargetMode="External"/><Relationship Id="rId268" Type="http://schemas.openxmlformats.org/officeDocument/2006/relationships/hyperlink" Target="https://m.edsoo.ru/f2a311d8" TargetMode="External"/><Relationship Id="rId269" Type="http://schemas.openxmlformats.org/officeDocument/2006/relationships/hyperlink" Target="https://m.edsoo.ru/f2a24776" TargetMode="External"/><Relationship Id="rId270" Type="http://schemas.openxmlformats.org/officeDocument/2006/relationships/hyperlink" Target="https://m.edsoo.ru/f2a24eb0" TargetMode="External"/><Relationship Id="rId271" Type="http://schemas.openxmlformats.org/officeDocument/2006/relationships/hyperlink" Target="https://m.edsoo.ru/f2a328f8" TargetMode="External"/><Relationship Id="rId272" Type="http://schemas.openxmlformats.org/officeDocument/2006/relationships/hyperlink" Target="https://m.edsoo.ru/f2a32a9c" TargetMode="External"/><Relationship Id="rId273" Type="http://schemas.openxmlformats.org/officeDocument/2006/relationships/hyperlink" Target="https://m.edsoo.ru/f2a32bd2" TargetMode="External"/><Relationship Id="rId274" Type="http://schemas.openxmlformats.org/officeDocument/2006/relationships/hyperlink" Target="https://m.edsoo.ru/f2a3312c" TargetMode="External"/><Relationship Id="rId275" Type="http://schemas.openxmlformats.org/officeDocument/2006/relationships/hyperlink" Target="https://m.edsoo.ru/f2a33352" TargetMode="External"/><Relationship Id="rId276" Type="http://schemas.openxmlformats.org/officeDocument/2006/relationships/hyperlink" Target="https://m.edsoo.ru/f2a33596" TargetMode="External"/><Relationship Id="rId277" Type="http://schemas.openxmlformats.org/officeDocument/2006/relationships/hyperlink" Target="https://m.edsoo.ru/f2a33780" TargetMode="External"/><Relationship Id="rId278" Type="http://schemas.openxmlformats.org/officeDocument/2006/relationships/hyperlink" Target="https://m.edsoo.ru/f2a338b6" TargetMode="External"/><Relationship Id="rId279" Type="http://schemas.openxmlformats.org/officeDocument/2006/relationships/hyperlink" Target="https://m.edsoo.ru/f2a339ce" TargetMode="External"/><Relationship Id="rId280" Type="http://schemas.openxmlformats.org/officeDocument/2006/relationships/hyperlink" Target="https://m.edsoo.ru/f2a33ad2" TargetMode="External"/><Relationship Id="rId281" Type="http://schemas.openxmlformats.org/officeDocument/2006/relationships/hyperlink" Target="https://m.edsoo.ru/f2a33bd6" TargetMode="External"/><Relationship Id="rId282" Type="http://schemas.openxmlformats.org/officeDocument/2006/relationships/hyperlink" Target="https://m.edsoo.ru/f2a33f46" TargetMode="External"/><Relationship Id="rId283" Type="http://schemas.openxmlformats.org/officeDocument/2006/relationships/hyperlink" Target="https://m.edsoo.ru/f2a340b8" TargetMode="External"/><Relationship Id="rId284" Type="http://schemas.openxmlformats.org/officeDocument/2006/relationships/hyperlink" Target="https://m.edsoo.ru/f2a3420c" TargetMode="External"/><Relationship Id="rId285" Type="http://schemas.openxmlformats.org/officeDocument/2006/relationships/hyperlink" Target="https://m.edsoo.ru/f2a3432e" TargetMode="External"/><Relationship Id="rId286" Type="http://schemas.openxmlformats.org/officeDocument/2006/relationships/hyperlink" Target="https://m.edsoo.ru/f2a34478" TargetMode="External"/><Relationship Id="rId287" Type="http://schemas.openxmlformats.org/officeDocument/2006/relationships/numbering" Target="numbering.xml"/><Relationship Id="rId288" Type="http://schemas.openxmlformats.org/officeDocument/2006/relationships/fontTable" Target="fontTable.xml"/><Relationship Id="rId2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33</Pages>
  <Words>7164</Words>
  <Characters>53912</Characters>
  <CharactersWithSpaces>60252</CharactersWithSpaces>
  <Paragraphs>1659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